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5E2D8C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</w:tcPr>
          <w:p>
            <w:pPr>
              <w:spacing w:before="80" w:after="40"/>
            </w:pPr>
            <w:r/>
            <w:r>
              <w:rPr>
                <w:rFonts w:ascii="Arial" w:hAnsi="Arial"/>
                <w:b/>
                <w:i w:val="0"/>
                <w:color w:val="FFFFFF"/>
                <w:sz w:val="18"/>
              </w:rPr>
              <w:t>MODULE 1 / 8</w:t>
            </w:r>
          </w:p>
          <w:p>
            <w:pPr>
              <w:spacing w:before="0" w:after="40"/>
            </w:pPr>
            <w:r>
              <w:rPr>
                <w:rFonts w:ascii="Arial" w:hAnsi="Arial"/>
                <w:b/>
                <w:i w:val="0"/>
                <w:color w:val="FFFFFF"/>
                <w:sz w:val="32"/>
              </w:rPr>
              <w:t>Cahier d'exercices — Clarifier votre concept</w:t>
            </w:r>
          </w:p>
          <w:p>
            <w:pPr>
              <w:spacing w:before="0" w:after="80"/>
            </w:pPr>
            <w:r>
              <w:rPr>
                <w:rFonts w:ascii="Arial" w:hAnsi="Arial"/>
                <w:b w:val="0"/>
                <w:i/>
                <w:color w:val="FFFFFF"/>
                <w:sz w:val="20"/>
              </w:rPr>
              <w:t>À VOUS DE JOUER ! 4 sections pratiques · 90 minutes pour valider votre projet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850"/>
        <w:gridCol w:w="8787"/>
      </w:tblGrid>
      <w:tr>
        <w:tc>
          <w:tcPr>
            <w:tcW w:type="dxa" w:w="850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40"/>
              </w:rPr>
              <w:t>📋</w:t>
            </w:r>
          </w:p>
        </w:tc>
        <w:tc>
          <w:tcPr>
            <w:tcW w:type="dxa" w:w="8787"/>
            <w:shd w:val="clear" w:color="auto" w:fill="FFF3E0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40"/>
            </w:pPr>
            <w:r>
              <w:rPr>
                <w:rFonts w:ascii="Arial" w:hAnsi="Arial"/>
                <w:b/>
                <w:color w:val="5E2D8C"/>
                <w:sz w:val="22"/>
              </w:rPr>
              <w:t>Mode d'emploi de ce cahier</w:t>
            </w:r>
          </w:p>
          <w:p>
            <w:pPr>
              <w:spacing w:before="0" w:after="80"/>
            </w:pPr>
            <w:r>
              <w:rPr>
                <w:rFonts w:ascii="Arial" w:hAnsi="Arial"/>
                <w:color w:val="1A1A1A"/>
                <w:sz w:val="18"/>
              </w:rPr>
              <w:t>Ce cahier est votre carnet de route pour CLARIFIER votre projet de société de nettoyage. Suivez les 4 sections dans l'ordre (A → B → C → D). Comptez 90 minutes au total. Objectif : atteindre 80 % de validation à la fin avant de passer au Module 2.</w:t>
            </w:r>
          </w:p>
        </w:tc>
      </w:tr>
    </w:tbl>
    <w:p>
      <w:pPr>
        <w:spacing w:before="0" w:after="0"/>
      </w:pPr>
      <w:r>
        <w:rPr>
          <w:sz w:val="16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8957"/>
      </w:tblGrid>
      <w:tr>
        <w:tc>
          <w:tcPr>
            <w:tcW w:type="dxa" w:w="680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80"/>
              <w:jc w:val="center"/>
            </w:pPr>
            <w:r/>
            <w:r>
              <w:rPr>
                <w:rFonts w:ascii="Arial" w:hAnsi="Arial"/>
                <w:b/>
                <w:color w:val="F4A82A"/>
                <w:sz w:val="28"/>
              </w:rPr>
              <w:t>00</w:t>
            </w:r>
          </w:p>
        </w:tc>
        <w:tc>
          <w:tcPr>
            <w:tcW w:type="dxa" w:w="8957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0"/>
            </w:pPr>
            <w:r/>
            <w:r>
              <w:rPr>
                <w:rFonts w:ascii="Arial" w:hAnsi="Arial"/>
                <w:b/>
                <w:i w:val="0"/>
                <w:color w:val="5E2D8C"/>
                <w:sz w:val="24"/>
              </w:rPr>
              <w:t>Les 4 sections de ce cahier</w:t>
            </w:r>
          </w:p>
          <w:p>
            <w:pPr>
              <w:spacing w:before="0" w:after="40"/>
            </w:pPr>
            <w:r>
              <w:rPr>
                <w:rFonts w:ascii="Arial" w:hAnsi="Arial"/>
                <w:b w:val="0"/>
                <w:i/>
                <w:color w:val="666666"/>
                <w:sz w:val="17"/>
              </w:rPr>
              <w:t>Faites-les dans l'ordre — ne sautez aucune étape</w:t>
            </w:r>
          </w:p>
        </w:tc>
      </w:tr>
    </w:tbl>
    <w:p>
      <w:pPr>
        <w:spacing w:before="0" w:after="0"/>
      </w:pPr>
      <w:r>
        <w:rPr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850"/>
        <w:gridCol w:w="2551"/>
        <w:gridCol w:w="4819"/>
        <w:gridCol w:w="1417"/>
      </w:tblGrid>
      <w:tr>
        <w:tc>
          <w:tcPr>
            <w:tcW w:type="dxa" w:w="850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#</w:t>
            </w:r>
          </w:p>
        </w:tc>
        <w:tc>
          <w:tcPr>
            <w:tcW w:type="dxa" w:w="2551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Section</w:t>
            </w:r>
          </w:p>
        </w:tc>
        <w:tc>
          <w:tcPr>
            <w:tcW w:type="dxa" w:w="4819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Contenu</w:t>
            </w:r>
          </w:p>
        </w:tc>
        <w:tc>
          <w:tcPr>
            <w:tcW w:type="dxa" w:w="1417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Durée</w:t>
            </w:r>
          </w:p>
        </w:tc>
      </w:tr>
      <w:tr>
        <w:tc>
          <w:tcPr>
            <w:tcW w:type="dxa" w:w="850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8"/>
              </w:rPr>
              <w:t>A</w:t>
            </w:r>
          </w:p>
        </w:tc>
        <w:tc>
          <w:tcPr>
            <w:tcW w:type="dxa" w:w="2551"/>
            <w:shd w:val="clear" w:color="auto" w:fill="EDE7F6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5E2D8C"/>
                <w:sz w:val="20"/>
              </w:rPr>
              <w:t>MON CONCEPT</w:t>
            </w:r>
          </w:p>
        </w:tc>
        <w:tc>
          <w:tcPr>
            <w:tcW w:type="dxa" w:w="4819"/>
            <w:shd w:val="clear" w:color="auto" w:fill="EDE7F6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1A1A1A"/>
                <w:sz w:val="18"/>
              </w:rPr>
              <w:t>Définir le type de nettoyage, ma zone, ma phrase de positionnement</w:t>
            </w:r>
          </w:p>
        </w:tc>
        <w:tc>
          <w:tcPr>
            <w:tcW w:type="dxa" w:w="1417"/>
            <w:shd w:val="clear" w:color="auto" w:fill="FFF3E0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4A82A"/>
                <w:sz w:val="20"/>
              </w:rPr>
              <w:t>20 min</w:t>
            </w:r>
          </w:p>
        </w:tc>
      </w:tr>
      <w:tr>
        <w:tc>
          <w:tcPr>
            <w:tcW w:type="dxa" w:w="850"/>
            <w:shd w:val="clear" w:color="auto" w:fill="F4A82A"/>
            <w:tcBorders>
              <w:top w:val="single" w:sz="4" w:color="F4A82A"/>
              <w:left w:val="single" w:sz="4" w:color="F4A82A"/>
              <w:bottom w:val="single" w:sz="4" w:color="F4A82A"/>
              <w:right w:val="single" w:sz="4" w:color="F4A82A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8"/>
              </w:rPr>
              <w:t>B</w:t>
            </w:r>
          </w:p>
        </w:tc>
        <w:tc>
          <w:tcPr>
            <w:tcW w:type="dxa" w:w="2551"/>
            <w:shd w:val="clear" w:color="auto" w:fill="FFFFFF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5E2D8C"/>
                <w:sz w:val="20"/>
              </w:rPr>
              <w:t>MA CLIENTÈLE CIBLE</w:t>
            </w:r>
          </w:p>
        </w:tc>
        <w:tc>
          <w:tcPr>
            <w:tcW w:type="dxa" w:w="4819"/>
            <w:shd w:val="clear" w:color="auto" w:fill="FFFFFF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1A1A1A"/>
                <w:sz w:val="18"/>
              </w:rPr>
              <w:t>Identifier mon client idéal, ses besoins, ce qu'il valorise</w:t>
            </w:r>
          </w:p>
        </w:tc>
        <w:tc>
          <w:tcPr>
            <w:tcW w:type="dxa" w:w="1417"/>
            <w:shd w:val="clear" w:color="auto" w:fill="FFF3E0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4A82A"/>
                <w:sz w:val="20"/>
              </w:rPr>
              <w:t>15 min</w:t>
            </w:r>
          </w:p>
        </w:tc>
      </w:tr>
      <w:tr>
        <w:tc>
          <w:tcPr>
            <w:tcW w:type="dxa" w:w="850"/>
            <w:shd w:val="clear" w:color="auto" w:fill="2E7D32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8"/>
              </w:rPr>
              <w:t>C</w:t>
            </w:r>
          </w:p>
        </w:tc>
        <w:tc>
          <w:tcPr>
            <w:tcW w:type="dxa" w:w="2551"/>
            <w:shd w:val="clear" w:color="auto" w:fill="EDE7F6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5E2D8C"/>
                <w:sz w:val="20"/>
              </w:rPr>
              <w:t>ÉVALUER MES NICHES</w:t>
            </w:r>
          </w:p>
        </w:tc>
        <w:tc>
          <w:tcPr>
            <w:tcW w:type="dxa" w:w="4819"/>
            <w:shd w:val="clear" w:color="auto" w:fill="EDE7F6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1A1A1A"/>
                <w:sz w:val="18"/>
              </w:rPr>
              <w:t>Utiliser le fichier Excel pour scorer 8 niches selon votre profil</w:t>
            </w:r>
          </w:p>
        </w:tc>
        <w:tc>
          <w:tcPr>
            <w:tcW w:type="dxa" w:w="1417"/>
            <w:shd w:val="clear" w:color="auto" w:fill="FFF3E0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4A82A"/>
                <w:sz w:val="20"/>
              </w:rPr>
              <w:t>15 min</w:t>
            </w:r>
          </w:p>
        </w:tc>
      </w:tr>
      <w:tr>
        <w:tc>
          <w:tcPr>
            <w:tcW w:type="dxa" w:w="850"/>
            <w:shd w:val="clear" w:color="auto" w:fill="1565C0"/>
            <w:tcBorders>
              <w:top w:val="single" w:sz="4" w:color="1565C0"/>
              <w:left w:val="single" w:sz="4" w:color="1565C0"/>
              <w:bottom w:val="single" w:sz="4" w:color="1565C0"/>
              <w:right w:val="single" w:sz="4" w:color="1565C0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8"/>
              </w:rPr>
              <w:t>D</w:t>
            </w:r>
          </w:p>
        </w:tc>
        <w:tc>
          <w:tcPr>
            <w:tcW w:type="dxa" w:w="2551"/>
            <w:shd w:val="clear" w:color="auto" w:fill="FFFFFF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5E2D8C"/>
                <w:sz w:val="20"/>
              </w:rPr>
              <w:t>VALIDATION</w:t>
            </w:r>
          </w:p>
        </w:tc>
        <w:tc>
          <w:tcPr>
            <w:tcW w:type="dxa" w:w="4819"/>
            <w:shd w:val="clear" w:color="auto" w:fill="FFFFFF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1A1A1A"/>
                <w:sz w:val="18"/>
              </w:rPr>
              <w:t>Cocher les 20 points clés pour valider mon projet</w:t>
            </w:r>
          </w:p>
        </w:tc>
        <w:tc>
          <w:tcPr>
            <w:tcW w:type="dxa" w:w="1417"/>
            <w:shd w:val="clear" w:color="auto" w:fill="FFF3E0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4A82A"/>
                <w:sz w:val="20"/>
              </w:rPr>
              <w:t>10 min</w:t>
            </w:r>
          </w:p>
        </w:tc>
      </w:tr>
    </w:tbl>
    <w:p>
      <w:pPr>
        <w:spacing w:before="0" w:after="0"/>
      </w:pPr>
      <w:r>
        <w:rPr>
          <w:sz w:val="20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sz w:val="36"/>
              </w:rPr>
              <w:t>👤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/>
                <w:color w:val="FFFFFF"/>
                <w:sz w:val="16"/>
              </w:rPr>
              <w:t>CAS MARIE</w:t>
            </w:r>
          </w:p>
        </w:tc>
        <w:tc>
          <w:tcPr>
            <w:tcW w:type="dxa" w:w="8220"/>
            <w:shd w:val="clear" w:color="auto" w:fill="EDE7F6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120" w:after="120"/>
            </w:pPr>
            <w:r>
              <w:rPr>
                <w:rFonts w:ascii="Arial" w:hAnsi="Arial"/>
                <w:i/>
                <w:color w:val="1A1A1A"/>
                <w:sz w:val="18"/>
              </w:rPr>
              <w:t>Marie, 38 ans, ex-aide-soignante à Béziers, 2 enfants. Elle a rempli ce même cahier au début de sa formation. Vous trouverez ses réponses à titre d'exemple dans chaque section. Résultat : 3 clients en 3 semaines, 12 clients en 6 mois.</w:t>
            </w:r>
          </w:p>
        </w:tc>
      </w:tr>
    </w:tbl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5E2D8C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</w:tcPr>
          <w:p>
            <w:pPr>
              <w:spacing w:before="80" w:after="40"/>
            </w:pPr>
            <w:r/>
            <w:r>
              <w:rPr>
                <w:rFonts w:ascii="Arial" w:hAnsi="Arial"/>
                <w:b/>
                <w:i w:val="0"/>
                <w:color w:val="FFFFFF"/>
                <w:sz w:val="18"/>
              </w:rPr>
              <w:t>MODULE 1 / 8</w:t>
            </w:r>
          </w:p>
          <w:p>
            <w:pPr>
              <w:spacing w:before="0" w:after="40"/>
            </w:pPr>
            <w:r>
              <w:rPr>
                <w:rFonts w:ascii="Arial" w:hAnsi="Arial"/>
                <w:b/>
                <w:i w:val="0"/>
                <w:color w:val="FFFFFF"/>
                <w:sz w:val="32"/>
              </w:rPr>
              <w:t>Cahier d'exercices — Clarifier votre concept</w:t>
            </w:r>
          </w:p>
          <w:p>
            <w:pPr>
              <w:spacing w:before="0" w:after="80"/>
            </w:pPr>
            <w:r>
              <w:rPr>
                <w:rFonts w:ascii="Arial" w:hAnsi="Arial"/>
                <w:b w:val="0"/>
                <w:i/>
                <w:color w:val="FFFFFF"/>
                <w:sz w:val="20"/>
              </w:rPr>
              <w:t>Section A : MON CONCEPT — Définir clairement votre projet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34"/>
        <w:gridCol w:w="8504"/>
      </w:tblGrid>
      <w:tr>
        <w:tc>
          <w:tcPr>
            <w:tcW w:type="dxa" w:w="1134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color w:val="FFFFFF"/>
                <w:sz w:val="56"/>
              </w:rPr>
              <w:t>A</w:t>
            </w:r>
          </w:p>
        </w:tc>
        <w:tc>
          <w:tcPr>
            <w:tcW w:type="dxa" w:w="8504"/>
            <w:shd w:val="clear" w:color="auto" w:fill="EDE7F6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160" w:after="40"/>
            </w:pPr>
            <w:r>
              <w:rPr>
                <w:rFonts w:ascii="Arial" w:hAnsi="Arial"/>
                <w:b/>
                <w:color w:val="5E2D8C"/>
                <w:sz w:val="28"/>
              </w:rPr>
              <w:t>MON CONCEPT</w:t>
            </w:r>
          </w:p>
          <w:p>
            <w:pPr>
              <w:spacing w:before="0" w:after="160"/>
            </w:pPr>
            <w:r>
              <w:rPr>
                <w:rFonts w:ascii="Arial" w:hAnsi="Arial"/>
                <w:i/>
                <w:color w:val="F4A82A"/>
                <w:sz w:val="19"/>
              </w:rPr>
              <w:t>Définir le type de nettoyage, ma zone, ma phrase de positionnement (20 min)</w:t>
            </w:r>
          </w:p>
        </w:tc>
      </w:tr>
    </w:tbl>
    <w:p>
      <w:pPr>
        <w:spacing w:before="0" w:after="0"/>
      </w:pPr>
      <w:r>
        <w:rPr>
          <w:sz w:val="16"/>
        </w:rPr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1. </w:t>
      </w:r>
      <w:r>
        <w:rPr>
          <w:rFonts w:ascii="Arial" w:hAnsi="Arial"/>
          <w:b/>
          <w:color w:val="5E2D8C"/>
          <w:sz w:val="22"/>
        </w:rPr>
        <w:t>VOTRE IDÉE DE DÉPART (en 2-3 phrases)</w:t>
      </w:r>
    </w:p>
    <w:p>
      <w:pPr>
        <w:spacing w:before="40" w:after="40"/>
      </w:pPr>
      <w:r>
        <w:rPr>
          <w:rFonts w:ascii="Arial" w:hAnsi="Arial"/>
          <w:color w:val="CCCCCC"/>
          <w:sz w:val="20"/>
        </w:rPr>
        <w:t>_______________________________________________________________________________________________</w:t>
      </w:r>
    </w:p>
    <w:p>
      <w:pPr>
        <w:spacing w:before="40" w:after="40"/>
      </w:pPr>
      <w:r>
        <w:rPr>
          <w:rFonts w:ascii="Arial" w:hAnsi="Arial"/>
          <w:color w:val="CCCCCC"/>
          <w:sz w:val="20"/>
        </w:rPr>
        <w:t>_______________________________________________________________________________________________</w:t>
      </w:r>
    </w:p>
    <w:p>
      <w:pPr>
        <w:spacing w:before="40" w:after="40"/>
      </w:pPr>
      <w:r>
        <w:rPr>
          <w:rFonts w:ascii="Arial" w:hAnsi="Arial"/>
          <w:color w:val="CCCCCC"/>
          <w:sz w:val="20"/>
        </w:rPr>
        <w:t>_______________________________________________________________________________________________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sz w:val="36"/>
              </w:rPr>
              <w:t>👤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/>
                <w:color w:val="FFFFFF"/>
                <w:sz w:val="16"/>
              </w:rPr>
              <w:t>CAS MARIE</w:t>
            </w:r>
          </w:p>
        </w:tc>
        <w:tc>
          <w:tcPr>
            <w:tcW w:type="dxa" w:w="8220"/>
            <w:shd w:val="clear" w:color="auto" w:fill="EDE7F6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120" w:after="120"/>
            </w:pPr>
            <w:r>
              <w:rPr>
                <w:rFonts w:ascii="Arial" w:hAnsi="Arial"/>
                <w:i/>
                <w:color w:val="1A1A1A"/>
                <w:sz w:val="18"/>
              </w:rPr>
              <w:t>« Je veux créer une société de ménage à domicile à Béziers, spécialisée pour les seniors et les familles débordées. Je veux apporter calme et propreté chez mes clients, en m'appuyant sur mes 12 ans d'expérience d'aide-soignante. »</w:t>
            </w:r>
          </w:p>
        </w:tc>
      </w:tr>
    </w:tbl>
    <w:p>
      <w:pPr>
        <w:spacing w:before="0" w:after="0"/>
      </w:pPr>
      <w:r>
        <w:rPr>
          <w:sz w:val="16"/>
        </w:rPr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2. </w:t>
      </w:r>
      <w:r>
        <w:rPr>
          <w:rFonts w:ascii="Arial" w:hAnsi="Arial"/>
          <w:b/>
          <w:color w:val="5E2D8C"/>
          <w:sz w:val="22"/>
        </w:rPr>
        <w:t>VOS PRESTATIONS (cochez celles qui vous intéressent)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Ménage à domicile particuliers</w:t>
            </w:r>
          </w:p>
        </w:tc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Bureaux et locaux pros</w:t>
            </w:r>
          </w:p>
        </w:tc>
      </w:tr>
      <w:tr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Locations Airbnb / saisonnières</w:t>
            </w:r>
          </w:p>
        </w:tc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Seniors / maintien à domicile</w:t>
            </w:r>
          </w:p>
        </w:tc>
      </w:tr>
      <w:tr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Remises en état chantier</w:t>
            </w:r>
          </w:p>
        </w:tc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Vitres et façades</w:t>
            </w:r>
          </w:p>
        </w:tc>
      </w:tr>
      <w:tr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Parties communes copropriétés</w:t>
            </w:r>
          </w:p>
        </w:tc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Désinfection / sanitaire</w:t>
            </w:r>
          </w:p>
        </w:tc>
      </w:tr>
    </w:tbl>
    <w:p>
      <w:pPr>
        <w:spacing w:before="0" w:after="0"/>
      </w:pPr>
      <w:r>
        <w:rPr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sz w:val="36"/>
              </w:rPr>
              <w:t>👤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/>
                <w:color w:val="FFFFFF"/>
                <w:sz w:val="16"/>
              </w:rPr>
              <w:t>CAS MARIE</w:t>
            </w:r>
          </w:p>
        </w:tc>
        <w:tc>
          <w:tcPr>
            <w:tcW w:type="dxa" w:w="8220"/>
            <w:shd w:val="clear" w:color="auto" w:fill="EDE7F6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120" w:after="120"/>
            </w:pPr>
            <w:r>
              <w:rPr>
                <w:rFonts w:ascii="Arial" w:hAnsi="Arial"/>
                <w:i/>
                <w:color w:val="1A1A1A"/>
                <w:sz w:val="18"/>
              </w:rPr>
              <w:t>Marie a coché : Ménage à domicile particuliers ✓ + Seniors / maintien à domicile ✓. Stratégie « 1 + 1 » : 1 cible principale (familles) + 1 cible secondaire (seniors).</w:t>
            </w:r>
          </w:p>
        </w:tc>
      </w:tr>
    </w:tbl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5E2D8C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</w:tcPr>
          <w:p>
            <w:pPr>
              <w:spacing w:before="80" w:after="40"/>
            </w:pPr>
            <w:r/>
            <w:r>
              <w:rPr>
                <w:rFonts w:ascii="Arial" w:hAnsi="Arial"/>
                <w:b/>
                <w:i w:val="0"/>
                <w:color w:val="FFFFFF"/>
                <w:sz w:val="18"/>
              </w:rPr>
              <w:t>MODULE 1 / 8</w:t>
            </w:r>
          </w:p>
          <w:p>
            <w:pPr>
              <w:spacing w:before="0" w:after="40"/>
            </w:pPr>
            <w:r>
              <w:rPr>
                <w:rFonts w:ascii="Arial" w:hAnsi="Arial"/>
                <w:b/>
                <w:i w:val="0"/>
                <w:color w:val="FFFFFF"/>
                <w:sz w:val="32"/>
              </w:rPr>
              <w:t>Cahier d'exercices — Clarifier votre concept</w:t>
            </w:r>
          </w:p>
          <w:p>
            <w:pPr>
              <w:spacing w:before="0" w:after="80"/>
            </w:pPr>
            <w:r>
              <w:rPr>
                <w:rFonts w:ascii="Arial" w:hAnsi="Arial"/>
                <w:b w:val="0"/>
                <w:i/>
                <w:color w:val="FFFFFF"/>
                <w:sz w:val="20"/>
              </w:rPr>
              <w:t>Section A : MON CONCEPT (suite) — Zone géographique et différences</w:t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spacing w:before="80" w:after="160"/>
      </w:pPr>
      <w:r>
        <w:rPr>
          <w:rFonts w:ascii="Arial" w:hAnsi="Arial"/>
          <w:b/>
          <w:color w:val="F4A82A"/>
          <w:sz w:val="22"/>
        </w:rPr>
        <w:t xml:space="preserve">3. </w:t>
      </w:r>
      <w:r>
        <w:rPr>
          <w:rFonts w:ascii="Arial" w:hAnsi="Arial"/>
          <w:b/>
          <w:color w:val="5E2D8C"/>
          <w:sz w:val="22"/>
        </w:rPr>
        <w:t>VOTRE ZONE GÉOGRAPHIQUE D'INTERVENTION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669"/>
      </w:tblGrid>
      <w:tr>
        <w:tc>
          <w:tcPr>
            <w:tcW w:type="dxa" w:w="3969"/>
            <w:shd w:val="clear" w:color="auto" w:fill="EDE7F6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5E2D8C"/>
                <w:sz w:val="20"/>
              </w:rPr>
              <w:t>Ville principale ciblée</w:t>
            </w:r>
          </w:p>
        </w:tc>
        <w:tc>
          <w:tcPr>
            <w:tcW w:type="dxa" w:w="5669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999999"/>
                <w:sz w:val="19"/>
              </w:rPr>
              <w:t>_______________________________________</w:t>
            </w:r>
          </w:p>
        </w:tc>
      </w:tr>
      <w:tr>
        <w:tc>
          <w:tcPr>
            <w:tcW w:type="dxa" w:w="3969"/>
            <w:shd w:val="clear" w:color="auto" w:fill="EDE7F6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5E2D8C"/>
                <w:sz w:val="20"/>
              </w:rPr>
              <w:t>Rayon d'intervention max (km)</w:t>
            </w:r>
          </w:p>
        </w:tc>
        <w:tc>
          <w:tcPr>
            <w:tcW w:type="dxa" w:w="5669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999999"/>
                <w:sz w:val="19"/>
              </w:rPr>
              <w:t>______ km</w:t>
            </w:r>
          </w:p>
        </w:tc>
      </w:tr>
      <w:tr>
        <w:tc>
          <w:tcPr>
            <w:tcW w:type="dxa" w:w="3969"/>
            <w:shd w:val="clear" w:color="auto" w:fill="EDE7F6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5E2D8C"/>
                <w:sz w:val="20"/>
              </w:rPr>
              <w:t>Zones spécifiques (quartiers, ZI, bourgs...)</w:t>
            </w:r>
          </w:p>
        </w:tc>
        <w:tc>
          <w:tcPr>
            <w:tcW w:type="dxa" w:w="5669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999999"/>
                <w:sz w:val="19"/>
              </w:rPr>
              <w:t>_______________________________________</w:t>
            </w:r>
          </w:p>
        </w:tc>
      </w:tr>
    </w:tbl>
    <w:p>
      <w:pPr>
        <w:spacing w:before="0" w:after="0"/>
      </w:pPr>
      <w:r>
        <w:rPr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sz w:val="36"/>
              </w:rPr>
              <w:t>👤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/>
                <w:color w:val="FFFFFF"/>
                <w:sz w:val="16"/>
              </w:rPr>
              <w:t>CAS MARIE</w:t>
            </w:r>
          </w:p>
        </w:tc>
        <w:tc>
          <w:tcPr>
            <w:tcW w:type="dxa" w:w="8220"/>
            <w:shd w:val="clear" w:color="auto" w:fill="EDE7F6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120" w:after="120"/>
            </w:pPr>
            <w:r>
              <w:rPr>
                <w:rFonts w:ascii="Arial" w:hAnsi="Arial"/>
                <w:i/>
                <w:color w:val="1A1A1A"/>
                <w:sz w:val="18"/>
              </w:rPr>
              <w:t>Béziers (centre-ville) + 5 km autour. Quartiers prioritaires : centre historique, Trois Évêques, Capiscol. Pas plus loin que Sérignan ou Villeneuve-lès-Béziers.</w:t>
            </w:r>
          </w:p>
        </w:tc>
      </w:tr>
    </w:tbl>
    <w:p>
      <w:pPr>
        <w:spacing w:before="0" w:after="0"/>
      </w:pPr>
      <w:r>
        <w:rPr>
          <w:sz w:val="16"/>
        </w:rPr>
      </w:r>
    </w:p>
    <w:p>
      <w:pPr>
        <w:spacing w:before="80" w:after="80"/>
      </w:pPr>
      <w:r>
        <w:rPr>
          <w:rFonts w:ascii="Arial" w:hAnsi="Arial"/>
          <w:b/>
          <w:color w:val="F4A82A"/>
          <w:sz w:val="22"/>
        </w:rPr>
        <w:t xml:space="preserve">4. </w:t>
      </w:r>
      <w:r>
        <w:rPr>
          <w:rFonts w:ascii="Arial" w:hAnsi="Arial"/>
          <w:b/>
          <w:color w:val="5E2D8C"/>
          <w:sz w:val="22"/>
        </w:rPr>
        <w:t>VOS 3 DIFFÉRENCES vs LA CONCURRENCE</w:t>
      </w:r>
    </w:p>
    <w:p>
      <w:pPr>
        <w:spacing w:before="40" w:after="160"/>
      </w:pPr>
      <w:r>
        <w:rPr>
          <w:rFonts w:ascii="Arial" w:hAnsi="Arial"/>
          <w:i/>
          <w:color w:val="666666"/>
          <w:sz w:val="18"/>
        </w:rPr>
        <w:t>(Prix, qualité, rapidité, spécialisation, éco-responsabilité, expérience...)</w:t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•. </w:t>
      </w:r>
      <w:r>
        <w:rPr>
          <w:rFonts w:ascii="Arial" w:hAnsi="Arial"/>
          <w:b/>
          <w:color w:val="5E2D8C"/>
          <w:sz w:val="22"/>
        </w:rPr>
        <w:t>Différence n°1</w:t>
      </w:r>
    </w:p>
    <w:p>
      <w:pPr>
        <w:spacing w:before="40" w:after="40"/>
      </w:pPr>
      <w:r>
        <w:rPr>
          <w:rFonts w:ascii="Arial" w:hAnsi="Arial"/>
          <w:color w:val="CCCCCC"/>
          <w:sz w:val="20"/>
        </w:rPr>
        <w:t>_______________________________________________________________________________________________</w:t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•. </w:t>
      </w:r>
      <w:r>
        <w:rPr>
          <w:rFonts w:ascii="Arial" w:hAnsi="Arial"/>
          <w:b/>
          <w:color w:val="5E2D8C"/>
          <w:sz w:val="22"/>
        </w:rPr>
        <w:t>Différence n°2</w:t>
      </w:r>
    </w:p>
    <w:p>
      <w:pPr>
        <w:spacing w:before="40" w:after="40"/>
      </w:pPr>
      <w:r>
        <w:rPr>
          <w:rFonts w:ascii="Arial" w:hAnsi="Arial"/>
          <w:color w:val="CCCCCC"/>
          <w:sz w:val="20"/>
        </w:rPr>
        <w:t>_______________________________________________________________________________________________</w:t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•. </w:t>
      </w:r>
      <w:r>
        <w:rPr>
          <w:rFonts w:ascii="Arial" w:hAnsi="Arial"/>
          <w:b/>
          <w:color w:val="5E2D8C"/>
          <w:sz w:val="22"/>
        </w:rPr>
        <w:t>Différence n°3</w:t>
      </w:r>
    </w:p>
    <w:p>
      <w:pPr>
        <w:spacing w:before="40" w:after="40"/>
      </w:pPr>
      <w:r>
        <w:rPr>
          <w:rFonts w:ascii="Arial" w:hAnsi="Arial"/>
          <w:color w:val="CCCCCC"/>
          <w:sz w:val="20"/>
        </w:rPr>
        <w:t>_______________________________________________________________________________________________</w:t>
      </w:r>
    </w:p>
    <w:p>
      <w:pPr>
        <w:spacing w:before="0" w:after="0"/>
      </w:pPr>
      <w:r>
        <w:rPr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sz w:val="36"/>
              </w:rPr>
              <w:t>👤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/>
                <w:color w:val="FFFFFF"/>
                <w:sz w:val="16"/>
              </w:rPr>
              <w:t>CAS MARIE</w:t>
            </w:r>
          </w:p>
        </w:tc>
        <w:tc>
          <w:tcPr>
            <w:tcW w:type="dxa" w:w="8220"/>
            <w:shd w:val="clear" w:color="auto" w:fill="EDE7F6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120" w:after="120"/>
            </w:pPr>
            <w:r>
              <w:rPr>
                <w:rFonts w:ascii="Arial" w:hAnsi="Arial"/>
                <w:i/>
                <w:color w:val="1A1A1A"/>
                <w:sz w:val="18"/>
              </w:rPr>
              <w:t>Marie a écrit : (1) 12 ans d'expérience aide-soignante = je sais m'adapter aux personnes fragiles · (2) Disponible 7j/7 même les week-ends pour les Airbnb · (3) Produits éco-certifiés (je viens avec mon matériel)</w:t>
            </w:r>
          </w:p>
        </w:tc>
      </w:tr>
    </w:tbl>
    <w:p>
      <w:pPr>
        <w:spacing w:before="0" w:after="0"/>
      </w:pPr>
      <w:r>
        <w:rPr>
          <w:sz w:val="16"/>
        </w:rPr>
      </w:r>
    </w:p>
    <w:p>
      <w:pPr>
        <w:spacing w:before="80" w:after="160"/>
      </w:pPr>
      <w:r>
        <w:rPr>
          <w:rFonts w:ascii="Arial" w:hAnsi="Arial"/>
          <w:b/>
          <w:color w:val="F4A82A"/>
          <w:sz w:val="22"/>
        </w:rPr>
        <w:t xml:space="preserve">5. </w:t>
      </w:r>
      <w:r>
        <w:rPr>
          <w:rFonts w:ascii="Arial" w:hAnsi="Arial"/>
          <w:b/>
          <w:color w:val="5E2D8C"/>
          <w:sz w:val="22"/>
        </w:rPr>
        <w:t>VOTRE PHRASE DE POSITIONNEMENT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850"/>
        <w:gridCol w:w="8787"/>
      </w:tblGrid>
      <w:tr>
        <w:tc>
          <w:tcPr>
            <w:tcW w:type="dxa" w:w="850"/>
            <w:shd w:val="clear" w:color="auto" w:fill="F4A82A"/>
            <w:tcBorders>
              <w:top w:val="single" w:sz="4" w:color="F4A82A"/>
              <w:left w:val="single" w:sz="4" w:color="F4A82A"/>
              <w:bottom w:val="single" w:sz="4" w:color="F4A82A"/>
              <w:right w:val="single" w:sz="4" w:color="F4A82A"/>
            </w:tcBorders>
            <w:vAlign w:val="center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40"/>
              </w:rPr>
              <w:t>💬</w:t>
            </w:r>
          </w:p>
        </w:tc>
        <w:tc>
          <w:tcPr>
            <w:tcW w:type="dxa" w:w="8787"/>
            <w:shd w:val="clear" w:color="auto" w:fill="FFF3E0"/>
            <w:tcBorders>
              <w:top w:val="single" w:sz="4" w:color="F4A82A"/>
              <w:left w:val="single" w:sz="4" w:color="F4A82A"/>
              <w:bottom w:val="single" w:sz="4" w:color="F4A82A"/>
              <w:right w:val="single" w:sz="4" w:color="F4A82A"/>
            </w:tcBorders>
            <w:vAlign w:val="center"/>
          </w:tcPr>
          <w:p>
            <w:pPr>
              <w:spacing w:before="80" w:after="40"/>
            </w:pPr>
            <w:r>
              <w:rPr>
                <w:rFonts w:ascii="Arial" w:hAnsi="Arial"/>
                <w:b/>
                <w:color w:val="5E2D8C"/>
                <w:sz w:val="22"/>
              </w:rPr>
              <w:t>Formule à compléter</w:t>
            </w:r>
          </w:p>
          <w:p>
            <w:pPr>
              <w:spacing w:before="0" w:after="80"/>
            </w:pPr>
            <w:r>
              <w:rPr>
                <w:rFonts w:ascii="Arial" w:hAnsi="Arial"/>
                <w:color w:val="1A1A1A"/>
                <w:sz w:val="18"/>
              </w:rPr>
              <w:t>Je propose [QUOI] · Pour [QUI] · Avec comme avantage clé [COMMENT]</w:t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•. </w:t>
      </w:r>
      <w:r>
        <w:rPr>
          <w:rFonts w:ascii="Arial" w:hAnsi="Arial"/>
          <w:b/>
          <w:color w:val="5E2D8C"/>
          <w:sz w:val="22"/>
        </w:rPr>
        <w:t>Je propose...</w:t>
      </w:r>
    </w:p>
    <w:p>
      <w:pPr>
        <w:spacing w:before="40" w:after="40"/>
      </w:pPr>
      <w:r>
        <w:rPr>
          <w:rFonts w:ascii="Arial" w:hAnsi="Arial"/>
          <w:color w:val="CCCCCC"/>
          <w:sz w:val="20"/>
        </w:rPr>
        <w:t>_______________________________________________________________________________________________</w:t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•. </w:t>
      </w:r>
      <w:r>
        <w:rPr>
          <w:rFonts w:ascii="Arial" w:hAnsi="Arial"/>
          <w:b/>
          <w:color w:val="5E2D8C"/>
          <w:sz w:val="22"/>
        </w:rPr>
        <w:t>Pour...</w:t>
      </w:r>
    </w:p>
    <w:p>
      <w:pPr>
        <w:spacing w:before="40" w:after="40"/>
      </w:pPr>
      <w:r>
        <w:rPr>
          <w:rFonts w:ascii="Arial" w:hAnsi="Arial"/>
          <w:color w:val="CCCCCC"/>
          <w:sz w:val="20"/>
        </w:rPr>
        <w:t>_______________________________________________________________________________________________</w:t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•. </w:t>
      </w:r>
      <w:r>
        <w:rPr>
          <w:rFonts w:ascii="Arial" w:hAnsi="Arial"/>
          <w:b/>
          <w:color w:val="5E2D8C"/>
          <w:sz w:val="22"/>
        </w:rPr>
        <w:t>Avec comme avantage clé...</w:t>
      </w:r>
    </w:p>
    <w:p>
      <w:pPr>
        <w:spacing w:before="40" w:after="40"/>
      </w:pPr>
      <w:r>
        <w:rPr>
          <w:rFonts w:ascii="Arial" w:hAnsi="Arial"/>
          <w:color w:val="CCCCCC"/>
          <w:sz w:val="20"/>
        </w:rPr>
        <w:t>_______________________________________________________________________________________________</w:t>
      </w:r>
    </w:p>
    <w:p>
      <w:pPr>
        <w:spacing w:before="0" w:after="0"/>
      </w:pPr>
      <w:r>
        <w:rPr>
          <w:sz w:val="1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sz w:val="36"/>
              </w:rPr>
              <w:t>👤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/>
                <w:color w:val="FFFFFF"/>
                <w:sz w:val="16"/>
              </w:rPr>
              <w:t>CAS MARIE</w:t>
            </w:r>
          </w:p>
        </w:tc>
        <w:tc>
          <w:tcPr>
            <w:tcW w:type="dxa" w:w="8220"/>
            <w:shd w:val="clear" w:color="auto" w:fill="EDE7F6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120" w:after="120"/>
            </w:pPr>
            <w:r>
              <w:rPr>
                <w:rFonts w:ascii="Arial" w:hAnsi="Arial"/>
                <w:i/>
                <w:color w:val="1A1A1A"/>
                <w:sz w:val="18"/>
              </w:rPr>
              <w:t>« Je propose un service de ménage à domicile professionnel à Béziers et 5 km autour, pour les familles actives et les seniors, avec mes 12 ans d'expérience aide-soignante et des produits éco-certifiés inclus. »</w:t>
            </w:r>
          </w:p>
        </w:tc>
      </w:tr>
    </w:tbl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5E2D8C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</w:tcPr>
          <w:p>
            <w:pPr>
              <w:spacing w:before="80" w:after="40"/>
            </w:pPr>
            <w:r/>
            <w:r>
              <w:rPr>
                <w:rFonts w:ascii="Arial" w:hAnsi="Arial"/>
                <w:b/>
                <w:i w:val="0"/>
                <w:color w:val="FFFFFF"/>
                <w:sz w:val="18"/>
              </w:rPr>
              <w:t>MODULE 1 / 8</w:t>
            </w:r>
          </w:p>
          <w:p>
            <w:pPr>
              <w:spacing w:before="0" w:after="40"/>
            </w:pPr>
            <w:r>
              <w:rPr>
                <w:rFonts w:ascii="Arial" w:hAnsi="Arial"/>
                <w:b/>
                <w:i w:val="0"/>
                <w:color w:val="FFFFFF"/>
                <w:sz w:val="32"/>
              </w:rPr>
              <w:t>Cahier d'exercices — Clarifier votre concept</w:t>
            </w:r>
          </w:p>
          <w:p>
            <w:pPr>
              <w:spacing w:before="0" w:after="80"/>
            </w:pPr>
            <w:r>
              <w:rPr>
                <w:rFonts w:ascii="Arial" w:hAnsi="Arial"/>
                <w:b w:val="0"/>
                <w:i/>
                <w:color w:val="FFFFFF"/>
                <w:sz w:val="20"/>
              </w:rPr>
              <w:t>Section B : MA CLIENTÈLE CIBLE — Définir le profil de votre client idéal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34"/>
        <w:gridCol w:w="8504"/>
      </w:tblGrid>
      <w:tr>
        <w:tc>
          <w:tcPr>
            <w:tcW w:type="dxa" w:w="1134"/>
            <w:shd w:val="clear" w:color="auto" w:fill="F4A82A"/>
            <w:tcBorders>
              <w:top w:val="single" w:sz="4" w:color="F4A82A"/>
              <w:left w:val="single" w:sz="4" w:color="F4A82A"/>
              <w:bottom w:val="single" w:sz="4" w:color="F4A82A"/>
              <w:right w:val="single" w:sz="4" w:color="F4A82A"/>
            </w:tcBorders>
            <w:vAlign w:val="center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color w:val="FFFFFF"/>
                <w:sz w:val="56"/>
              </w:rPr>
              <w:t>B</w:t>
            </w:r>
          </w:p>
        </w:tc>
        <w:tc>
          <w:tcPr>
            <w:tcW w:type="dxa" w:w="8504"/>
            <w:shd w:val="clear" w:color="auto" w:fill="EDE7F6"/>
            <w:tcBorders>
              <w:top w:val="single" w:sz="4" w:color="F4A82A"/>
              <w:left w:val="single" w:sz="4" w:color="F4A82A"/>
              <w:bottom w:val="single" w:sz="4" w:color="F4A82A"/>
              <w:right w:val="single" w:sz="4" w:color="F4A82A"/>
            </w:tcBorders>
            <w:vAlign w:val="center"/>
          </w:tcPr>
          <w:p>
            <w:pPr>
              <w:spacing w:before="160" w:after="40"/>
            </w:pPr>
            <w:r>
              <w:rPr>
                <w:rFonts w:ascii="Arial" w:hAnsi="Arial"/>
                <w:b/>
                <w:color w:val="5E2D8C"/>
                <w:sz w:val="28"/>
              </w:rPr>
              <w:t>MA CLIENTÈLE CIBLE</w:t>
            </w:r>
          </w:p>
          <w:p>
            <w:pPr>
              <w:spacing w:before="0" w:after="160"/>
            </w:pPr>
            <w:r>
              <w:rPr>
                <w:rFonts w:ascii="Arial" w:hAnsi="Arial"/>
                <w:i/>
                <w:color w:val="F4A82A"/>
                <w:sz w:val="19"/>
              </w:rPr>
              <w:t>Identifier mon client idéal, ses besoins, ce qu'il valorise (15 min)</w:t>
            </w:r>
          </w:p>
        </w:tc>
      </w:tr>
    </w:tbl>
    <w:p>
      <w:pPr>
        <w:spacing w:before="0" w:after="0"/>
      </w:pPr>
      <w:r>
        <w:rPr>
          <w:sz w:val="16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850"/>
        <w:gridCol w:w="8787"/>
      </w:tblGrid>
      <w:tr>
        <w:tc>
          <w:tcPr>
            <w:tcW w:type="dxa" w:w="850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40"/>
              </w:rPr>
              <w:t>🎯</w:t>
            </w:r>
          </w:p>
        </w:tc>
        <w:tc>
          <w:tcPr>
            <w:tcW w:type="dxa" w:w="8787"/>
            <w:shd w:val="clear" w:color="auto" w:fill="FFF3E0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40"/>
            </w:pPr>
            <w:r>
              <w:rPr>
                <w:rFonts w:ascii="Arial" w:hAnsi="Arial"/>
                <w:b/>
                <w:color w:val="5E2D8C"/>
                <w:sz w:val="22"/>
              </w:rPr>
              <w:t>Pourquoi définir UN client cible ?</w:t>
            </w:r>
          </w:p>
          <w:p>
            <w:pPr>
              <w:spacing w:before="0" w:after="80"/>
            </w:pPr>
            <w:r>
              <w:rPr>
                <w:rFonts w:ascii="Arial" w:hAnsi="Arial"/>
                <w:color w:val="1A1A1A"/>
                <w:sz w:val="18"/>
              </w:rPr>
              <w:t>Plus votre cible est précise, plus votre communication sera efficace. Un message « pour tout le monde » ne touche personne. Un message « pour les mamans débordées de Béziers » touche directement Mme Dupont qui se reconnaît. C'est la base d'une communication qui convertit.</w:t>
            </w:r>
          </w:p>
        </w:tc>
      </w:tr>
    </w:tbl>
    <w:p>
      <w:pPr>
        <w:spacing w:before="0" w:after="0"/>
      </w:pPr>
      <w:r>
        <w:rPr>
          <w:sz w:val="20"/>
        </w:rPr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1. </w:t>
      </w:r>
      <w:r>
        <w:rPr>
          <w:rFonts w:ascii="Arial" w:hAnsi="Arial"/>
          <w:b/>
          <w:color w:val="5E2D8C"/>
          <w:sz w:val="22"/>
        </w:rPr>
        <w:t>PROFIL DÉMOGRAPHIQUE de mon client idéal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2835"/>
            <w:shd w:val="clear" w:color="auto" w:fill="FFF3E0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F4A82A"/>
                <w:sz w:val="20"/>
              </w:rPr>
              <w:t>Âge</w:t>
            </w:r>
          </w:p>
        </w:tc>
        <w:tc>
          <w:tcPr>
            <w:tcW w:type="dxa" w:w="6803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1A1A1A"/>
                <w:sz w:val="19"/>
              </w:rPr>
              <w:t>______ à ______ ans</w:t>
            </w:r>
          </w:p>
        </w:tc>
      </w:tr>
      <w:tr>
        <w:tc>
          <w:tcPr>
            <w:tcW w:type="dxa" w:w="2835"/>
            <w:shd w:val="clear" w:color="auto" w:fill="FFF3E0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F4A82A"/>
                <w:sz w:val="20"/>
              </w:rPr>
              <w:t>Sexe</w:t>
            </w:r>
          </w:p>
        </w:tc>
        <w:tc>
          <w:tcPr>
            <w:tcW w:type="dxa" w:w="6803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1A1A1A"/>
                <w:sz w:val="19"/>
              </w:rPr>
              <w:t>☐ Femme  ☐ Homme  ☐ Les deux</w:t>
            </w:r>
          </w:p>
        </w:tc>
      </w:tr>
      <w:tr>
        <w:tc>
          <w:tcPr>
            <w:tcW w:type="dxa" w:w="2835"/>
            <w:shd w:val="clear" w:color="auto" w:fill="FFF3E0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F4A82A"/>
                <w:sz w:val="20"/>
              </w:rPr>
              <w:t>Situation familiale</w:t>
            </w:r>
          </w:p>
        </w:tc>
        <w:tc>
          <w:tcPr>
            <w:tcW w:type="dxa" w:w="6803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1A1A1A"/>
                <w:sz w:val="19"/>
              </w:rPr>
              <w:t>☐ Célibataire  ☐ En couple  ☐ Avec enfants  ☐ Senior</w:t>
            </w:r>
          </w:p>
        </w:tc>
      </w:tr>
      <w:tr>
        <w:tc>
          <w:tcPr>
            <w:tcW w:type="dxa" w:w="2835"/>
            <w:shd w:val="clear" w:color="auto" w:fill="FFF3E0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F4A82A"/>
                <w:sz w:val="20"/>
              </w:rPr>
              <w:t>Catégorie socio-pro</w:t>
            </w:r>
          </w:p>
        </w:tc>
        <w:tc>
          <w:tcPr>
            <w:tcW w:type="dxa" w:w="6803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1A1A1A"/>
                <w:sz w:val="19"/>
              </w:rPr>
              <w:t>☐ CSP+  ☐ CSP moyenne  ☐ Retraité  ☐ Autre</w:t>
            </w:r>
          </w:p>
        </w:tc>
      </w:tr>
    </w:tbl>
    <w:p>
      <w:pPr>
        <w:spacing w:before="0" w:after="0"/>
      </w:pPr>
      <w:r>
        <w:rPr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sz w:val="36"/>
              </w:rPr>
              <w:t>👤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/>
                <w:color w:val="FFFFFF"/>
                <w:sz w:val="16"/>
              </w:rPr>
              <w:t>CAS MARIE</w:t>
            </w:r>
          </w:p>
        </w:tc>
        <w:tc>
          <w:tcPr>
            <w:tcW w:type="dxa" w:w="8220"/>
            <w:shd w:val="clear" w:color="auto" w:fill="EDE7F6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120" w:after="120"/>
            </w:pPr>
            <w:r>
              <w:rPr>
                <w:rFonts w:ascii="Arial" w:hAnsi="Arial"/>
                <w:i/>
                <w:color w:val="1A1A1A"/>
                <w:sz w:val="18"/>
              </w:rPr>
              <w:t>Marie a défini : Femmes 35-55 ans, en couple avec enfants, CSP+ (cadres, fonctionnaires) OU seniors 65-80 ans propriétaires.</w:t>
            </w:r>
          </w:p>
        </w:tc>
      </w:tr>
    </w:tbl>
    <w:p>
      <w:pPr>
        <w:spacing w:before="0" w:after="0"/>
      </w:pPr>
      <w:r>
        <w:rPr>
          <w:sz w:val="16"/>
        </w:rPr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2. </w:t>
      </w:r>
      <w:r>
        <w:rPr>
          <w:rFonts w:ascii="Arial" w:hAnsi="Arial"/>
          <w:b/>
          <w:color w:val="5E2D8C"/>
          <w:sz w:val="22"/>
        </w:rPr>
        <w:t>LES 3 PROBLÈMES PRINCIPAUX que mon client veut résoudre</w:t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•. </w:t>
      </w:r>
      <w:r>
        <w:rPr>
          <w:rFonts w:ascii="Arial" w:hAnsi="Arial"/>
          <w:b/>
          <w:color w:val="5E2D8C"/>
          <w:sz w:val="22"/>
        </w:rPr>
        <w:t>Problème n°1</w:t>
      </w:r>
    </w:p>
    <w:p>
      <w:pPr>
        <w:spacing w:before="40" w:after="40"/>
      </w:pPr>
      <w:r>
        <w:rPr>
          <w:rFonts w:ascii="Arial" w:hAnsi="Arial"/>
          <w:color w:val="CCCCCC"/>
          <w:sz w:val="20"/>
        </w:rPr>
        <w:t>_______________________________________________________________________________________________</w:t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•. </w:t>
      </w:r>
      <w:r>
        <w:rPr>
          <w:rFonts w:ascii="Arial" w:hAnsi="Arial"/>
          <w:b/>
          <w:color w:val="5E2D8C"/>
          <w:sz w:val="22"/>
        </w:rPr>
        <w:t>Problème n°2</w:t>
      </w:r>
    </w:p>
    <w:p>
      <w:pPr>
        <w:spacing w:before="40" w:after="40"/>
      </w:pPr>
      <w:r>
        <w:rPr>
          <w:rFonts w:ascii="Arial" w:hAnsi="Arial"/>
          <w:color w:val="CCCCCC"/>
          <w:sz w:val="20"/>
        </w:rPr>
        <w:t>_______________________________________________________________________________________________</w:t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•. </w:t>
      </w:r>
      <w:r>
        <w:rPr>
          <w:rFonts w:ascii="Arial" w:hAnsi="Arial"/>
          <w:b/>
          <w:color w:val="5E2D8C"/>
          <w:sz w:val="22"/>
        </w:rPr>
        <w:t>Problème n°3</w:t>
      </w:r>
    </w:p>
    <w:p>
      <w:pPr>
        <w:spacing w:before="40" w:after="40"/>
      </w:pPr>
      <w:r>
        <w:rPr>
          <w:rFonts w:ascii="Arial" w:hAnsi="Arial"/>
          <w:color w:val="CCCCCC"/>
          <w:sz w:val="20"/>
        </w:rPr>
        <w:t>_______________________________________________________________________________________________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sz w:val="36"/>
              </w:rPr>
              <w:t>👤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/>
                <w:color w:val="FFFFFF"/>
                <w:sz w:val="16"/>
              </w:rPr>
              <w:t>CAS MARIE</w:t>
            </w:r>
          </w:p>
        </w:tc>
        <w:tc>
          <w:tcPr>
            <w:tcW w:type="dxa" w:w="8220"/>
            <w:shd w:val="clear" w:color="auto" w:fill="EDE7F6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120" w:after="120"/>
            </w:pPr>
            <w:r>
              <w:rPr>
                <w:rFonts w:ascii="Arial" w:hAnsi="Arial"/>
                <w:i/>
                <w:color w:val="1A1A1A"/>
                <w:sz w:val="18"/>
              </w:rPr>
              <w:t>Pour Marie : (1) « Je n'ai plus le temps de faire le ménage le week-end et je veux profiter de ma famille » · (2) « Je veux que mon logement soit IMPECCABLE pour mes invités » · (3) « J'ai mal au dos et je ne peux plus passer l'aspirateur ou nettoyer le sol »</w:t>
            </w:r>
          </w:p>
        </w:tc>
      </w:tr>
    </w:tbl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5E2D8C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</w:tcPr>
          <w:p>
            <w:pPr>
              <w:spacing w:before="80" w:after="40"/>
            </w:pPr>
            <w:r/>
            <w:r>
              <w:rPr>
                <w:rFonts w:ascii="Arial" w:hAnsi="Arial"/>
                <w:b/>
                <w:i w:val="0"/>
                <w:color w:val="FFFFFF"/>
                <w:sz w:val="18"/>
              </w:rPr>
              <w:t>MODULE 1 / 8</w:t>
            </w:r>
          </w:p>
          <w:p>
            <w:pPr>
              <w:spacing w:before="0" w:after="40"/>
            </w:pPr>
            <w:r>
              <w:rPr>
                <w:rFonts w:ascii="Arial" w:hAnsi="Arial"/>
                <w:b/>
                <w:i w:val="0"/>
                <w:color w:val="FFFFFF"/>
                <w:sz w:val="32"/>
              </w:rPr>
              <w:t>Cahier d'exercices — Clarifier votre concept</w:t>
            </w:r>
          </w:p>
          <w:p>
            <w:pPr>
              <w:spacing w:before="0" w:after="80"/>
            </w:pPr>
            <w:r>
              <w:rPr>
                <w:rFonts w:ascii="Arial" w:hAnsi="Arial"/>
                <w:b w:val="0"/>
                <w:i/>
                <w:color w:val="FFFFFF"/>
                <w:sz w:val="20"/>
              </w:rPr>
              <w:t>Section B : MA CLIENTÈLE CIBLE (suite) — Valeurs et critères de choix</w:t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3. </w:t>
      </w:r>
      <w:r>
        <w:rPr>
          <w:rFonts w:ascii="Arial" w:hAnsi="Arial"/>
          <w:b/>
          <w:color w:val="5E2D8C"/>
          <w:sz w:val="22"/>
        </w:rPr>
        <w:t>CE QUE MON CLIENT VALORISE LE PLUS (top 3)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La qualité du travail</w:t>
            </w:r>
          </w:p>
        </w:tc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Le prix bas</w:t>
            </w:r>
          </w:p>
        </w:tc>
      </w:tr>
      <w:tr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La rapidité</w:t>
            </w:r>
          </w:p>
        </w:tc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La fiabilité (être à l'heure)</w:t>
            </w:r>
          </w:p>
        </w:tc>
      </w:tr>
      <w:tr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L'écologie / produits naturels</w:t>
            </w:r>
          </w:p>
        </w:tc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L'expérience humaine / contact</w:t>
            </w:r>
          </w:p>
        </w:tc>
      </w:tr>
      <w:tr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La discrétion</w:t>
            </w:r>
          </w:p>
        </w:tc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Le crédit d'impôt 50 % SAP</w:t>
            </w:r>
          </w:p>
        </w:tc>
      </w:tr>
    </w:tbl>
    <w:p>
      <w:pPr>
        <w:spacing w:before="0" w:after="0"/>
      </w:pPr>
      <w:r>
        <w:rPr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sz w:val="36"/>
              </w:rPr>
              <w:t>👤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/>
                <w:color w:val="FFFFFF"/>
                <w:sz w:val="16"/>
              </w:rPr>
              <w:t>CAS MARIE</w:t>
            </w:r>
          </w:p>
        </w:tc>
        <w:tc>
          <w:tcPr>
            <w:tcW w:type="dxa" w:w="8220"/>
            <w:shd w:val="clear" w:color="auto" w:fill="EDE7F6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120" w:after="120"/>
            </w:pPr>
            <w:r>
              <w:rPr>
                <w:rFonts w:ascii="Arial" w:hAnsi="Arial"/>
                <w:i/>
                <w:color w:val="1A1A1A"/>
                <w:sz w:val="18"/>
              </w:rPr>
              <w:t>Marie a coché : Fiabilité ✓ + Crédit d'impôt 50 % SAP ✓ + Expérience humaine ✓. Ces 3 points reviennent dans toute sa communication.</w:t>
            </w:r>
          </w:p>
        </w:tc>
      </w:tr>
    </w:tbl>
    <w:p>
      <w:pPr>
        <w:spacing w:before="0" w:after="0"/>
      </w:pPr>
      <w:r>
        <w:rPr>
          <w:sz w:val="20"/>
        </w:rPr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4. </w:t>
      </w:r>
      <w:r>
        <w:rPr>
          <w:rFonts w:ascii="Arial" w:hAnsi="Arial"/>
          <w:b/>
          <w:color w:val="5E2D8C"/>
          <w:sz w:val="22"/>
        </w:rPr>
        <w:t>OÙ MON CLIENT CHERCHE-T-IL UN SERVICE DE NETTOYAGE ?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Google (recherche locale)</w:t>
            </w:r>
          </w:p>
        </w:tc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Bouche à oreille (famille, amis)</w:t>
            </w:r>
          </w:p>
        </w:tc>
      </w:tr>
      <w:tr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Facebook / Groupes locaux</w:t>
            </w:r>
          </w:p>
        </w:tc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Instagram</w:t>
            </w:r>
          </w:p>
        </w:tc>
      </w:tr>
      <w:tr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Pages Jaunes</w:t>
            </w:r>
          </w:p>
        </w:tc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Mairie / panneau d'affichage</w:t>
            </w:r>
          </w:p>
        </w:tc>
      </w:tr>
      <w:tr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Recommandation médicale</w:t>
            </w:r>
          </w:p>
        </w:tc>
        <w:tc>
          <w:tcPr>
            <w:tcW w:type="dxa" w:w="48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/>
            </w:pPr>
            <w:r>
              <w:rPr>
                <w:rFonts w:ascii="Arial" w:hAnsi="Arial"/>
                <w:color w:val="1A1A1A"/>
                <w:sz w:val="20"/>
              </w:rPr>
              <w:t>☐  Site spécialisé (PAP, AlloVoisins...)</w:t>
            </w:r>
          </w:p>
        </w:tc>
      </w:tr>
    </w:tbl>
    <w:p>
      <w:pPr>
        <w:spacing w:before="0" w:after="0"/>
      </w:pPr>
      <w:r>
        <w:rPr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sz w:val="36"/>
              </w:rPr>
              <w:t>👤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/>
                <w:color w:val="FFFFFF"/>
                <w:sz w:val="16"/>
              </w:rPr>
              <w:t>CAS MARIE</w:t>
            </w:r>
          </w:p>
        </w:tc>
        <w:tc>
          <w:tcPr>
            <w:tcW w:type="dxa" w:w="8220"/>
            <w:shd w:val="clear" w:color="auto" w:fill="EDE7F6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120" w:after="120"/>
            </w:pPr>
            <w:r>
              <w:rPr>
                <w:rFonts w:ascii="Arial" w:hAnsi="Arial"/>
                <w:i/>
                <w:color w:val="1A1A1A"/>
                <w:sz w:val="18"/>
              </w:rPr>
              <w:t>Marie : majoritairement Google + bouche à oreille (familles) et recommandation médicale (seniors). C'est pourquoi elle a démarré par sa fiche Google Business + flyers chez les médecins.</w:t>
            </w:r>
          </w:p>
        </w:tc>
      </w:tr>
    </w:tbl>
    <w:p>
      <w:pPr>
        <w:spacing w:before="0" w:after="0"/>
      </w:pPr>
      <w:r>
        <w:rPr>
          <w:sz w:val="20"/>
        </w:rPr>
      </w:r>
    </w:p>
    <w:p>
      <w:pPr>
        <w:spacing w:before="160" w:after="80"/>
      </w:pPr>
      <w:r>
        <w:rPr>
          <w:rFonts w:ascii="Arial" w:hAnsi="Arial"/>
          <w:b/>
          <w:color w:val="F4A82A"/>
          <w:sz w:val="22"/>
        </w:rPr>
        <w:t xml:space="preserve">5. </w:t>
      </w:r>
      <w:r>
        <w:rPr>
          <w:rFonts w:ascii="Arial" w:hAnsi="Arial"/>
          <w:b/>
          <w:color w:val="5E2D8C"/>
          <w:sz w:val="22"/>
        </w:rPr>
        <w:t>Mes CLIENTS EXCLUS (que je ne veux PAS)</w:t>
      </w:r>
    </w:p>
    <w:p>
      <w:pPr>
        <w:spacing w:before="40" w:after="40"/>
      </w:pPr>
      <w:r>
        <w:rPr>
          <w:rFonts w:ascii="Arial" w:hAnsi="Arial"/>
          <w:color w:val="CCCCCC"/>
          <w:sz w:val="20"/>
        </w:rPr>
        <w:t>_______________________________________________________________________________________________</w:t>
      </w:r>
    </w:p>
    <w:p>
      <w:pPr>
        <w:spacing w:before="40" w:after="40"/>
      </w:pPr>
      <w:r>
        <w:rPr>
          <w:rFonts w:ascii="Arial" w:hAnsi="Arial"/>
          <w:color w:val="CCCCCC"/>
          <w:sz w:val="20"/>
        </w:rPr>
        <w:t>_______________________________________________________________________________________________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sz w:val="36"/>
              </w:rPr>
              <w:t>👤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/>
                <w:color w:val="FFFFFF"/>
                <w:sz w:val="16"/>
              </w:rPr>
              <w:t>CAS MARIE</w:t>
            </w:r>
          </w:p>
        </w:tc>
        <w:tc>
          <w:tcPr>
            <w:tcW w:type="dxa" w:w="8220"/>
            <w:shd w:val="clear" w:color="auto" w:fill="EDE7F6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120" w:after="120"/>
            </w:pPr>
            <w:r>
              <w:rPr>
                <w:rFonts w:ascii="Arial" w:hAnsi="Arial"/>
                <w:i/>
                <w:color w:val="1A1A1A"/>
                <w:sz w:val="18"/>
              </w:rPr>
              <w:t>Marie a écrit : « Je ne veux PAS faire de chantiers post-travaux (trop physique pour mon dos) ni de bureaux le soir/week-end (impossible avec mes enfants). »</w:t>
            </w:r>
          </w:p>
        </w:tc>
      </w:tr>
    </w:tbl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5E2D8C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</w:tcPr>
          <w:p>
            <w:pPr>
              <w:spacing w:before="80" w:after="40"/>
            </w:pPr>
            <w:r/>
            <w:r>
              <w:rPr>
                <w:rFonts w:ascii="Arial" w:hAnsi="Arial"/>
                <w:b/>
                <w:i w:val="0"/>
                <w:color w:val="FFFFFF"/>
                <w:sz w:val="18"/>
              </w:rPr>
              <w:t>MODULE 1 / 8</w:t>
            </w:r>
          </w:p>
          <w:p>
            <w:pPr>
              <w:spacing w:before="0" w:after="40"/>
            </w:pPr>
            <w:r>
              <w:rPr>
                <w:rFonts w:ascii="Arial" w:hAnsi="Arial"/>
                <w:b/>
                <w:i w:val="0"/>
                <w:color w:val="FFFFFF"/>
                <w:sz w:val="32"/>
              </w:rPr>
              <w:t>Cahier d'exercices — Clarifier votre concept</w:t>
            </w:r>
          </w:p>
          <w:p>
            <w:pPr>
              <w:spacing w:before="0" w:after="80"/>
            </w:pPr>
            <w:r>
              <w:rPr>
                <w:rFonts w:ascii="Arial" w:hAnsi="Arial"/>
                <w:b w:val="0"/>
                <w:i/>
                <w:color w:val="FFFFFF"/>
                <w:sz w:val="20"/>
              </w:rPr>
              <w:t>Section C : ÉVALUER MES NICHES — Score automatique sur 8 niches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34"/>
        <w:gridCol w:w="8504"/>
      </w:tblGrid>
      <w:tr>
        <w:tc>
          <w:tcPr>
            <w:tcW w:type="dxa" w:w="1134"/>
            <w:shd w:val="clear" w:color="auto" w:fill="2E7D32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  <w:vAlign w:val="center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color w:val="FFFFFF"/>
                <w:sz w:val="56"/>
              </w:rPr>
              <w:t>C</w:t>
            </w:r>
          </w:p>
        </w:tc>
        <w:tc>
          <w:tcPr>
            <w:tcW w:type="dxa" w:w="8504"/>
            <w:shd w:val="clear" w:color="auto" w:fill="EDE7F6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  <w:vAlign w:val="center"/>
          </w:tcPr>
          <w:p>
            <w:pPr>
              <w:spacing w:before="160" w:after="40"/>
            </w:pPr>
            <w:r>
              <w:rPr>
                <w:rFonts w:ascii="Arial" w:hAnsi="Arial"/>
                <w:b/>
                <w:color w:val="5E2D8C"/>
                <w:sz w:val="28"/>
              </w:rPr>
              <w:t>ÉVALUER MES NICHES</w:t>
            </w:r>
          </w:p>
          <w:p>
            <w:pPr>
              <w:spacing w:before="0" w:after="160"/>
            </w:pPr>
            <w:r>
              <w:rPr>
                <w:rFonts w:ascii="Arial" w:hAnsi="Arial"/>
                <w:i/>
                <w:color w:val="F4A82A"/>
                <w:sz w:val="19"/>
              </w:rPr>
              <w:t>Utiliser le fichier Excel pour scorer 8 niches selon votre profil (15 min)</w:t>
            </w:r>
          </w:p>
        </w:tc>
      </w:tr>
    </w:tbl>
    <w:p>
      <w:pPr>
        <w:spacing w:before="0" w:after="0"/>
      </w:pPr>
      <w:r>
        <w:rPr>
          <w:sz w:val="16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850"/>
        <w:gridCol w:w="8787"/>
      </w:tblGrid>
      <w:tr>
        <w:tc>
          <w:tcPr>
            <w:tcW w:type="dxa" w:w="850"/>
            <w:shd w:val="clear" w:color="auto" w:fill="2E7D32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  <w:vAlign w:val="center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40"/>
              </w:rPr>
              <w:t>📊</w:t>
            </w:r>
          </w:p>
        </w:tc>
        <w:tc>
          <w:tcPr>
            <w:tcW w:type="dxa" w:w="8787"/>
            <w:shd w:val="clear" w:color="auto" w:fill="FFF3E0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  <w:vAlign w:val="center"/>
          </w:tcPr>
          <w:p>
            <w:pPr>
              <w:spacing w:before="80" w:after="40"/>
            </w:pPr>
            <w:r>
              <w:rPr>
                <w:rFonts w:ascii="Arial" w:hAnsi="Arial"/>
                <w:b/>
                <w:color w:val="5E2D8C"/>
                <w:sz w:val="22"/>
              </w:rPr>
              <w:t>Direction l'Excel !</w:t>
            </w:r>
          </w:p>
          <w:p>
            <w:pPr>
              <w:spacing w:before="0" w:after="80"/>
            </w:pPr>
            <w:r>
              <w:rPr>
                <w:rFonts w:ascii="Arial" w:hAnsi="Arial"/>
                <w:color w:val="1A1A1A"/>
                <w:sz w:val="18"/>
              </w:rPr>
              <w:t>Cette section utilise le fichier Excel « Auto_Evaluation_8_Niches.xlsx » à télécharger dans cette même leçon. Il calcule automatiquement votre score de compatibilité sur les 8 niches en fonction de VOS contraintes personnelles.</w:t>
            </w:r>
          </w:p>
        </w:tc>
      </w:tr>
    </w:tbl>
    <w:p>
      <w:pPr>
        <w:spacing w:before="0" w:after="0"/>
      </w:pPr>
      <w:r>
        <w:rPr>
          <w:sz w:val="20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8957"/>
      </w:tblGrid>
      <w:tr>
        <w:tc>
          <w:tcPr>
            <w:tcW w:type="dxa" w:w="680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80"/>
              <w:jc w:val="center"/>
            </w:pPr>
            <w:r/>
            <w:r>
              <w:rPr>
                <w:rFonts w:ascii="Arial" w:hAnsi="Arial"/>
                <w:b/>
                <w:color w:val="F4A82A"/>
                <w:sz w:val="28"/>
              </w:rPr>
              <w:t>00</w:t>
            </w:r>
          </w:p>
        </w:tc>
        <w:tc>
          <w:tcPr>
            <w:tcW w:type="dxa" w:w="8957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0"/>
            </w:pPr>
            <w:r/>
            <w:r>
              <w:rPr>
                <w:rFonts w:ascii="Arial" w:hAnsi="Arial"/>
                <w:b/>
                <w:i w:val="0"/>
                <w:color w:val="5E2D8C"/>
                <w:sz w:val="24"/>
              </w:rPr>
              <w:t>Comment utiliser l'Excel en 5 minutes</w:t>
            </w:r>
          </w:p>
          <w:p>
            <w:pPr>
              <w:spacing w:before="0" w:after="40"/>
            </w:pPr>
            <w:r>
              <w:rPr>
                <w:rFonts w:ascii="Arial" w:hAnsi="Arial"/>
                <w:b w:val="0"/>
                <w:i/>
                <w:color w:val="666666"/>
                <w:sz w:val="17"/>
              </w:rPr>
              <w:t>3 étapes simples</w:t>
            </w:r>
          </w:p>
        </w:tc>
      </w:tr>
    </w:tbl>
    <w:p>
      <w:pPr>
        <w:spacing w:before="0" w:after="0"/>
      </w:pPr>
      <w:r>
        <w:rPr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2E7D32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ÉTAPE 1</w:t>
            </w:r>
          </w:p>
        </w:tc>
        <w:tc>
          <w:tcPr>
            <w:tcW w:type="dxa" w:w="8220"/>
            <w:shd w:val="clear" w:color="auto" w:fill="DCFCE7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  <w:vAlign w:val="center"/>
          </w:tcPr>
          <w:p>
            <w:pPr>
              <w:spacing w:before="80" w:after="40"/>
            </w:pPr>
            <w:r>
              <w:rPr>
                <w:rFonts w:ascii="Arial" w:hAnsi="Arial"/>
                <w:b/>
                <w:color w:val="2E7D32"/>
                <w:sz w:val="21"/>
              </w:rPr>
              <w:t>Notez vos 8 contraintes personnelles</w:t>
            </w:r>
          </w:p>
          <w:p>
            <w:pPr>
              <w:spacing w:before="0" w:after="80"/>
            </w:pPr>
            <w:r>
              <w:rPr>
                <w:rFonts w:ascii="Arial" w:hAnsi="Arial"/>
                <w:color w:val="1A1A1A"/>
                <w:sz w:val="18"/>
              </w:rPr>
              <w:t>Importance d'horaires de jour, capacité physique, budget de démarrage, tolérance au stress, goût pour le contact, disponibilité 7j/7, besoin de revenus stables. Notez chaque critère de 1 à 5.</w:t>
            </w:r>
          </w:p>
        </w:tc>
      </w:tr>
    </w:tbl>
    <w:p>
      <w:pPr>
        <w:spacing w:before="0" w:after="0"/>
      </w:pPr>
      <w:r>
        <w:rPr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2E7D32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ÉTAPE 2</w:t>
            </w:r>
          </w:p>
        </w:tc>
        <w:tc>
          <w:tcPr>
            <w:tcW w:type="dxa" w:w="8220"/>
            <w:shd w:val="clear" w:color="auto" w:fill="DCFCE7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  <w:vAlign w:val="center"/>
          </w:tcPr>
          <w:p>
            <w:pPr>
              <w:spacing w:before="80" w:after="40"/>
            </w:pPr>
            <w:r>
              <w:rPr>
                <w:rFonts w:ascii="Arial" w:hAnsi="Arial"/>
                <w:b/>
                <w:color w:val="2E7D32"/>
                <w:sz w:val="21"/>
              </w:rPr>
              <w:t>Saisissez votre objectif financier</w:t>
            </w:r>
          </w:p>
          <w:p>
            <w:pPr>
              <w:spacing w:before="0" w:after="80"/>
            </w:pPr>
            <w:r>
              <w:rPr>
                <w:rFonts w:ascii="Arial" w:hAnsi="Arial"/>
                <w:color w:val="1A1A1A"/>
                <w:sz w:val="18"/>
              </w:rPr>
              <w:t>Revenu net mensuel souhaité (ex : 1 800 € = confortable solo, 2 500 € = famille à charge).</w:t>
            </w:r>
          </w:p>
        </w:tc>
      </w:tr>
    </w:tbl>
    <w:p>
      <w:pPr>
        <w:spacing w:before="0" w:after="0"/>
      </w:pPr>
      <w:r>
        <w:rPr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2E7D32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ÉTAPE 3</w:t>
            </w:r>
          </w:p>
        </w:tc>
        <w:tc>
          <w:tcPr>
            <w:tcW w:type="dxa" w:w="8220"/>
            <w:shd w:val="clear" w:color="auto" w:fill="DCFCE7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  <w:vAlign w:val="center"/>
          </w:tcPr>
          <w:p>
            <w:pPr>
              <w:spacing w:before="80" w:after="40"/>
            </w:pPr>
            <w:r>
              <w:rPr>
                <w:rFonts w:ascii="Arial" w:hAnsi="Arial"/>
                <w:b/>
                <w:color w:val="2E7D32"/>
                <w:sz w:val="21"/>
              </w:rPr>
              <w:t>Lisez votre TOP 3 des niches recommandées</w:t>
            </w:r>
          </w:p>
          <w:p>
            <w:pPr>
              <w:spacing w:before="0" w:after="80"/>
            </w:pPr>
            <w:r>
              <w:rPr>
                <w:rFonts w:ascii="Arial" w:hAnsi="Arial"/>
                <w:color w:val="1A1A1A"/>
                <w:sz w:val="18"/>
              </w:rPr>
              <w:t>L'Excel calcule un score sur 100 pour chaque niche. Les 3 meilleures sont vos cibles prioritaires. Évitez les niches en dessous de 50/100.</w:t>
            </w:r>
          </w:p>
        </w:tc>
      </w:tr>
    </w:tbl>
    <w:p>
      <w:pPr>
        <w:spacing w:before="0" w:after="0"/>
      </w:pPr>
      <w:r>
        <w:rPr>
          <w:sz w:val="8"/>
        </w:rPr>
      </w:r>
    </w:p>
    <w:p>
      <w:pPr>
        <w:spacing w:before="0" w:after="0"/>
      </w:pPr>
      <w:r>
        <w:rPr>
          <w:sz w:val="1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8957"/>
      </w:tblGrid>
      <w:tr>
        <w:tc>
          <w:tcPr>
            <w:tcW w:type="dxa" w:w="680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80"/>
              <w:jc w:val="center"/>
            </w:pPr>
            <w:r/>
            <w:r>
              <w:rPr>
                <w:rFonts w:ascii="Arial" w:hAnsi="Arial"/>
                <w:b/>
                <w:color w:val="F4A82A"/>
                <w:sz w:val="28"/>
              </w:rPr>
              <w:t>00</w:t>
            </w:r>
          </w:p>
        </w:tc>
        <w:tc>
          <w:tcPr>
            <w:tcW w:type="dxa" w:w="8957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0"/>
            </w:pPr>
            <w:r/>
            <w:r>
              <w:rPr>
                <w:rFonts w:ascii="Arial" w:hAnsi="Arial"/>
                <w:b/>
                <w:i w:val="0"/>
                <w:color w:val="5E2D8C"/>
                <w:sz w:val="24"/>
              </w:rPr>
              <w:t>Mes résultats — TOP 3 des niches</w:t>
            </w:r>
          </w:p>
          <w:p>
            <w:pPr>
              <w:spacing w:before="0" w:after="40"/>
            </w:pPr>
            <w:r>
              <w:rPr>
                <w:rFonts w:ascii="Arial" w:hAnsi="Arial"/>
                <w:b w:val="0"/>
                <w:i/>
                <w:color w:val="666666"/>
                <w:sz w:val="17"/>
              </w:rPr>
              <w:t>À reporter ici une fois l'Excel rempli</w:t>
            </w:r>
          </w:p>
        </w:tc>
      </w:tr>
    </w:tbl>
    <w:p>
      <w:pPr>
        <w:spacing w:before="0" w:after="0"/>
      </w:pPr>
      <w:r>
        <w:rPr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34"/>
        <w:gridCol w:w="4535"/>
        <w:gridCol w:w="3969"/>
      </w:tblGrid>
      <w:tr>
        <w:tc>
          <w:tcPr>
            <w:tcW w:type="dxa" w:w="1134"/>
            <w:shd w:val="clear" w:color="auto" w:fill="2E7D32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Rang</w:t>
            </w:r>
          </w:p>
        </w:tc>
        <w:tc>
          <w:tcPr>
            <w:tcW w:type="dxa" w:w="4535"/>
            <w:shd w:val="clear" w:color="auto" w:fill="2E7D32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Niche</w:t>
            </w:r>
          </w:p>
        </w:tc>
        <w:tc>
          <w:tcPr>
            <w:tcW w:type="dxa" w:w="3969"/>
            <w:shd w:val="clear" w:color="auto" w:fill="2E7D32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Score / 100</w:t>
            </w:r>
          </w:p>
        </w:tc>
      </w:tr>
      <w:tr>
        <w:tc>
          <w:tcPr>
            <w:tcW w:type="dxa" w:w="1134"/>
            <w:shd w:val="clear" w:color="auto" w:fill="DCFCE7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2E7D32"/>
                <w:sz w:val="22"/>
              </w:rPr>
              <w:t>🥇 1ère</w:t>
            </w:r>
          </w:p>
        </w:tc>
        <w:tc>
          <w:tcPr>
            <w:tcW w:type="dxa" w:w="4535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999999"/>
                <w:sz w:val="20"/>
              </w:rPr>
              <w:t>_______________________________</w:t>
            </w:r>
          </w:p>
        </w:tc>
        <w:tc>
          <w:tcPr>
            <w:tcW w:type="dxa" w:w="3969"/>
            <w:shd w:val="clear" w:color="auto" w:fill="FFF3E0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F4A82A"/>
                <w:sz w:val="20"/>
              </w:rPr>
              <w:t>______ / 100</w:t>
            </w:r>
          </w:p>
        </w:tc>
      </w:tr>
      <w:tr>
        <w:tc>
          <w:tcPr>
            <w:tcW w:type="dxa" w:w="1134"/>
            <w:shd w:val="clear" w:color="auto" w:fill="DCFCE7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2E7D32"/>
                <w:sz w:val="22"/>
              </w:rPr>
              <w:t>🥈 2ème</w:t>
            </w:r>
          </w:p>
        </w:tc>
        <w:tc>
          <w:tcPr>
            <w:tcW w:type="dxa" w:w="4535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999999"/>
                <w:sz w:val="20"/>
              </w:rPr>
              <w:t>_______________________________</w:t>
            </w:r>
          </w:p>
        </w:tc>
        <w:tc>
          <w:tcPr>
            <w:tcW w:type="dxa" w:w="3969"/>
            <w:shd w:val="clear" w:color="auto" w:fill="FFF3E0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F4A82A"/>
                <w:sz w:val="20"/>
              </w:rPr>
              <w:t>______ / 100</w:t>
            </w:r>
          </w:p>
        </w:tc>
      </w:tr>
      <w:tr>
        <w:tc>
          <w:tcPr>
            <w:tcW w:type="dxa" w:w="1134"/>
            <w:shd w:val="clear" w:color="auto" w:fill="DCFCE7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2E7D32"/>
                <w:sz w:val="22"/>
              </w:rPr>
              <w:t>🥉 3ème</w:t>
            </w:r>
          </w:p>
        </w:tc>
        <w:tc>
          <w:tcPr>
            <w:tcW w:type="dxa" w:w="4535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999999"/>
                <w:sz w:val="20"/>
              </w:rPr>
              <w:t>_______________________________</w:t>
            </w:r>
          </w:p>
        </w:tc>
        <w:tc>
          <w:tcPr>
            <w:tcW w:type="dxa" w:w="3969"/>
            <w:shd w:val="clear" w:color="auto" w:fill="FFF3E0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i w:val="0"/>
                <w:color w:val="F4A82A"/>
                <w:sz w:val="20"/>
              </w:rPr>
              <w:t>______ / 100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17"/>
        <w:gridCol w:w="8220"/>
      </w:tblGrid>
      <w:tr>
        <w:tc>
          <w:tcPr>
            <w:tcW w:type="dxa" w:w="1417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80" w:after="40"/>
              <w:jc w:val="center"/>
            </w:pPr>
            <w:r>
              <w:rPr>
                <w:rFonts w:ascii="Arial" w:hAnsi="Arial"/>
                <w:sz w:val="36"/>
              </w:rPr>
              <w:t>👤</w:t>
            </w:r>
          </w:p>
          <w:p>
            <w:pPr>
              <w:spacing w:before="0" w:after="80"/>
              <w:jc w:val="center"/>
            </w:pPr>
            <w:r>
              <w:rPr>
                <w:rFonts w:ascii="Arial" w:hAnsi="Arial"/>
                <w:b/>
                <w:color w:val="FFFFFF"/>
                <w:sz w:val="16"/>
              </w:rPr>
              <w:t>CAS MARIE</w:t>
            </w:r>
          </w:p>
        </w:tc>
        <w:tc>
          <w:tcPr>
            <w:tcW w:type="dxa" w:w="8220"/>
            <w:shd w:val="clear" w:color="auto" w:fill="EDE7F6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spacing w:before="120" w:after="120"/>
            </w:pPr>
            <w:r>
              <w:rPr>
                <w:rFonts w:ascii="Arial" w:hAnsi="Arial"/>
                <w:i/>
                <w:color w:val="1A1A1A"/>
                <w:sz w:val="18"/>
              </w:rPr>
              <w:t>Marie a obtenu : 🥇 1ère = Particuliers à domicile (82/100) · 🥈 2ème = Seniors maintien à domicile (78/100) · 🥉 3ème = Locations Airbnb (65/100). Elle a choisi de cibler Particuliers + Seniors (cohérent avec son expérience d'aide-soignante).</w:t>
            </w:r>
          </w:p>
        </w:tc>
      </w:tr>
    </w:tbl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5E2D8C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</w:tcPr>
          <w:p>
            <w:pPr>
              <w:spacing w:before="80" w:after="40"/>
            </w:pPr>
            <w:r/>
            <w:r>
              <w:rPr>
                <w:rFonts w:ascii="Arial" w:hAnsi="Arial"/>
                <w:b/>
                <w:i w:val="0"/>
                <w:color w:val="FFFFFF"/>
                <w:sz w:val="18"/>
              </w:rPr>
              <w:t>MODULE 1 / 8</w:t>
            </w:r>
          </w:p>
          <w:p>
            <w:pPr>
              <w:spacing w:before="0" w:after="40"/>
            </w:pPr>
            <w:r>
              <w:rPr>
                <w:rFonts w:ascii="Arial" w:hAnsi="Arial"/>
                <w:b/>
                <w:i w:val="0"/>
                <w:color w:val="FFFFFF"/>
                <w:sz w:val="32"/>
              </w:rPr>
              <w:t>Cahier d'exercices — Clarifier votre concept</w:t>
            </w:r>
          </w:p>
          <w:p>
            <w:pPr>
              <w:spacing w:before="0" w:after="80"/>
            </w:pPr>
            <w:r>
              <w:rPr>
                <w:rFonts w:ascii="Arial" w:hAnsi="Arial"/>
                <w:b w:val="0"/>
                <w:i/>
                <w:color w:val="FFFFFF"/>
                <w:sz w:val="20"/>
              </w:rPr>
              <w:t>Section D : VALIDATION — Cocher les 20 points pour valider votre projet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34"/>
        <w:gridCol w:w="8504"/>
      </w:tblGrid>
      <w:tr>
        <w:tc>
          <w:tcPr>
            <w:tcW w:type="dxa" w:w="1134"/>
            <w:shd w:val="clear" w:color="auto" w:fill="1565C0"/>
            <w:tcBorders>
              <w:top w:val="single" w:sz="4" w:color="1565C0"/>
              <w:left w:val="single" w:sz="4" w:color="1565C0"/>
              <w:bottom w:val="single" w:sz="4" w:color="1565C0"/>
              <w:right w:val="single" w:sz="4" w:color="1565C0"/>
            </w:tcBorders>
            <w:vAlign w:val="center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color w:val="FFFFFF"/>
                <w:sz w:val="56"/>
              </w:rPr>
              <w:t>D</w:t>
            </w:r>
          </w:p>
        </w:tc>
        <w:tc>
          <w:tcPr>
            <w:tcW w:type="dxa" w:w="8504"/>
            <w:shd w:val="clear" w:color="auto" w:fill="EDE7F6"/>
            <w:tcBorders>
              <w:top w:val="single" w:sz="4" w:color="1565C0"/>
              <w:left w:val="single" w:sz="4" w:color="1565C0"/>
              <w:bottom w:val="single" w:sz="4" w:color="1565C0"/>
              <w:right w:val="single" w:sz="4" w:color="1565C0"/>
            </w:tcBorders>
            <w:vAlign w:val="center"/>
          </w:tcPr>
          <w:p>
            <w:pPr>
              <w:spacing w:before="160" w:after="40"/>
            </w:pPr>
            <w:r>
              <w:rPr>
                <w:rFonts w:ascii="Arial" w:hAnsi="Arial"/>
                <w:b/>
                <w:color w:val="5E2D8C"/>
                <w:sz w:val="28"/>
              </w:rPr>
              <w:t>VALIDATION</w:t>
            </w:r>
          </w:p>
          <w:p>
            <w:pPr>
              <w:spacing w:before="0" w:after="160"/>
            </w:pPr>
            <w:r>
              <w:rPr>
                <w:rFonts w:ascii="Arial" w:hAnsi="Arial"/>
                <w:i/>
                <w:color w:val="F4A82A"/>
                <w:sz w:val="19"/>
              </w:rPr>
              <w:t>Cocher les 20 points clés pour valider votre projet (10 min)</w:t>
            </w:r>
          </w:p>
        </w:tc>
      </w:tr>
    </w:tbl>
    <w:p>
      <w:pPr>
        <w:spacing w:before="0" w:after="0"/>
      </w:pPr>
      <w:r>
        <w:rPr>
          <w:sz w:val="16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850"/>
        <w:gridCol w:w="8787"/>
      </w:tblGrid>
      <w:tr>
        <w:tc>
          <w:tcPr>
            <w:tcW w:type="dxa" w:w="850"/>
            <w:shd w:val="clear" w:color="auto" w:fill="1565C0"/>
            <w:tcBorders>
              <w:top w:val="single" w:sz="4" w:color="1565C0"/>
              <w:left w:val="single" w:sz="4" w:color="1565C0"/>
              <w:bottom w:val="single" w:sz="4" w:color="1565C0"/>
              <w:right w:val="single" w:sz="4" w:color="1565C0"/>
            </w:tcBorders>
            <w:vAlign w:val="center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40"/>
              </w:rPr>
              <w:t>✅</w:t>
            </w:r>
          </w:p>
        </w:tc>
        <w:tc>
          <w:tcPr>
            <w:tcW w:type="dxa" w:w="8787"/>
            <w:shd w:val="clear" w:color="auto" w:fill="FFF3E0"/>
            <w:tcBorders>
              <w:top w:val="single" w:sz="4" w:color="1565C0"/>
              <w:left w:val="single" w:sz="4" w:color="1565C0"/>
              <w:bottom w:val="single" w:sz="4" w:color="1565C0"/>
              <w:right w:val="single" w:sz="4" w:color="1565C0"/>
            </w:tcBorders>
            <w:vAlign w:val="center"/>
          </w:tcPr>
          <w:p>
            <w:pPr>
              <w:spacing w:before="80" w:after="40"/>
            </w:pPr>
            <w:r>
              <w:rPr>
                <w:rFonts w:ascii="Arial" w:hAnsi="Arial"/>
                <w:b/>
                <w:color w:val="5E2D8C"/>
                <w:sz w:val="22"/>
              </w:rPr>
              <w:t>Mode d'emploi de la validation</w:t>
            </w:r>
          </w:p>
          <w:p>
            <w:pPr>
              <w:spacing w:before="0" w:after="80"/>
            </w:pPr>
            <w:r>
              <w:rPr>
                <w:rFonts w:ascii="Arial" w:hAnsi="Arial"/>
                <w:color w:val="1A1A1A"/>
                <w:sz w:val="18"/>
              </w:rPr>
              <w:t>Cochez chaque case une fois que vous avez validé le point. Vous devez atteindre AU MINIMUM 16/20 (80 %) avant de passer au Module 2. Si vous êtes en dessous, revenez aux sections A/B/C avant d'avancer.</w:t>
            </w:r>
          </w:p>
        </w:tc>
      </w:tr>
    </w:tbl>
    <w:p>
      <w:pPr>
        <w:spacing w:before="0" w:after="0"/>
      </w:pPr>
      <w:r>
        <w:rPr>
          <w:sz w:val="16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BLOC 1 — MON CONCEPT EST CLAIR</w:t>
            </w:r>
          </w:p>
        </w:tc>
      </w:tr>
    </w:tbl>
    <w:p>
      <w:pPr>
        <w:spacing w:before="0" w:after="0"/>
      </w:pPr>
      <w:r>
        <w:rPr>
          <w:sz w:val="8"/>
        </w:rPr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défini le type de nettoyage que je propose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choisi ma zone géographique d'intervention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identifié ma clientèle principale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rédigé ma phrase de positionnement en 1-2 phrases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Mon concept se différencie clairement de la concurrence locale</w:t>
      </w:r>
    </w:p>
    <w:p>
      <w:pPr>
        <w:spacing w:before="0" w:after="0"/>
      </w:pPr>
      <w:r>
        <w:rPr>
          <w:sz w:val="1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F4A82A"/>
            <w:tcBorders>
              <w:top w:val="single" w:sz="4" w:color="F4A82A"/>
              <w:left w:val="single" w:sz="4" w:color="F4A82A"/>
              <w:bottom w:val="single" w:sz="4" w:color="F4A82A"/>
              <w:right w:val="single" w:sz="4" w:color="F4A82A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BLOC 2 — J'AI VALIDÉ LA DEMANDE</w:t>
            </w:r>
          </w:p>
        </w:tc>
      </w:tr>
    </w:tbl>
    <w:p>
      <w:pPr>
        <w:spacing w:before="0" w:after="0"/>
      </w:pPr>
      <w:r>
        <w:rPr>
          <w:sz w:val="8"/>
        </w:rPr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vérifié qu'il existe une demande dans ma zone géographique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identifié au moins 3 concurrents directs dans ma zone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analysé les tarifs pratiqués par mes concurrents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identifié les points faibles de mes concurrents (mes opportunités)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validé que mon marché cible n'est pas saturé</w:t>
      </w:r>
    </w:p>
    <w:p>
      <w:pPr>
        <w:spacing w:before="0" w:after="0"/>
      </w:pPr>
      <w:r>
        <w:rPr>
          <w:sz w:val="1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2E7D32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BLOC 3 — MON OFFRE EST DÉFINIE</w:t>
            </w:r>
          </w:p>
        </w:tc>
      </w:tr>
    </w:tbl>
    <w:p>
      <w:pPr>
        <w:spacing w:before="0" w:after="0"/>
      </w:pPr>
      <w:r>
        <w:rPr>
          <w:sz w:val="8"/>
        </w:rPr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listé toutes mes prestations avec les détails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établi une grille tarifaire provisoire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déterminé ma prestation principale (70 % du CA)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prévu des prestations complémentaires (ventes additionnelles)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Mon offre répond à un besoin réel et identifié</w:t>
      </w:r>
    </w:p>
    <w:p>
      <w:pPr>
        <w:spacing w:before="0" w:after="0"/>
      </w:pPr>
      <w:r>
        <w:rPr>
          <w:sz w:val="1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1565C0"/>
            <w:tcBorders>
              <w:top w:val="single" w:sz="4" w:color="1565C0"/>
              <w:left w:val="single" w:sz="4" w:color="1565C0"/>
              <w:bottom w:val="single" w:sz="4" w:color="1565C0"/>
              <w:right w:val="single" w:sz="4" w:color="1565C0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BLOC 4 — MON PROJET EST VIABLE</w:t>
            </w:r>
          </w:p>
        </w:tc>
      </w:tr>
    </w:tbl>
    <w:p>
      <w:pPr>
        <w:spacing w:before="0" w:after="0"/>
      </w:pPr>
      <w:r>
        <w:rPr>
          <w:sz w:val="8"/>
        </w:rPr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estimé le nombre de clients nécessaires pour vivre de mon activité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Je suis prêt(e) à m'investir au moins 6 mois avant d'atteindre mes objectifs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informé mon entourage de mon projet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J'ai identifié les ressources dont j'ai besoin pour démarrer (matériel, budget...)</w:t>
      </w:r>
    </w:p>
    <w:p>
      <w:pPr>
        <w:spacing w:before="40" w:after="40"/>
      </w:pPr>
      <w:r>
        <w:rPr>
          <w:rFonts w:ascii="Arial" w:hAnsi="Arial"/>
          <w:color w:val="1A1A1A"/>
          <w:sz w:val="20"/>
        </w:rPr>
        <w:t>☐  Je suis motivé(e) et convaincu(e) par mon projet</w:t>
      </w:r>
    </w:p>
    <w:p>
      <w:pPr>
        <w:spacing w:before="0" w:after="0"/>
      </w:pPr>
      <w:r>
        <w:rPr>
          <w:sz w:val="12"/>
        </w:rPr>
      </w:r>
    </w:p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5E2D8C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</w:tcPr>
          <w:p>
            <w:pPr>
              <w:spacing w:before="80" w:after="40"/>
            </w:pPr>
            <w:r/>
            <w:r>
              <w:rPr>
                <w:rFonts w:ascii="Arial" w:hAnsi="Arial"/>
                <w:b/>
                <w:i w:val="0"/>
                <w:color w:val="FFFFFF"/>
                <w:sz w:val="18"/>
              </w:rPr>
              <w:t>MODULE 1 / 8</w:t>
            </w:r>
          </w:p>
          <w:p>
            <w:pPr>
              <w:spacing w:before="0" w:after="40"/>
            </w:pPr>
            <w:r>
              <w:rPr>
                <w:rFonts w:ascii="Arial" w:hAnsi="Arial"/>
                <w:b/>
                <w:i w:val="0"/>
                <w:color w:val="FFFFFF"/>
                <w:sz w:val="32"/>
              </w:rPr>
              <w:t>Cahier d'exercices — Clarifier votre concept</w:t>
            </w:r>
          </w:p>
          <w:p>
            <w:pPr>
              <w:spacing w:before="0" w:after="80"/>
            </w:pPr>
            <w:r>
              <w:rPr>
                <w:rFonts w:ascii="Arial" w:hAnsi="Arial"/>
                <w:b w:val="0"/>
                <w:i/>
                <w:color w:val="FFFFFF"/>
                <w:sz w:val="20"/>
              </w:rPr>
              <w:t>MON SCORE FINAL &amp; PROCHAINE ÉTAPE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8957"/>
      </w:tblGrid>
      <w:tr>
        <w:tc>
          <w:tcPr>
            <w:tcW w:type="dxa" w:w="680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80"/>
              <w:jc w:val="center"/>
            </w:pPr>
            <w:r/>
            <w:r>
              <w:rPr>
                <w:rFonts w:ascii="Arial" w:hAnsi="Arial"/>
                <w:b/>
                <w:color w:val="F4A82A"/>
                <w:sz w:val="28"/>
              </w:rPr>
              <w:t>00</w:t>
            </w:r>
          </w:p>
        </w:tc>
        <w:tc>
          <w:tcPr>
            <w:tcW w:type="dxa" w:w="8957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0"/>
            </w:pPr>
            <w:r/>
            <w:r>
              <w:rPr>
                <w:rFonts w:ascii="Arial" w:hAnsi="Arial"/>
                <w:b/>
                <w:i w:val="0"/>
                <w:color w:val="5E2D8C"/>
                <w:sz w:val="24"/>
              </w:rPr>
              <w:t>Mon score de validation</w:t>
            </w:r>
          </w:p>
          <w:p>
            <w:pPr>
              <w:spacing w:before="0" w:after="40"/>
            </w:pPr>
            <w:r>
              <w:rPr>
                <w:rFonts w:ascii="Arial" w:hAnsi="Arial"/>
                <w:b w:val="0"/>
                <w:i/>
                <w:color w:val="666666"/>
                <w:sz w:val="17"/>
              </w:rPr>
              <w:t>Comptez vos cases cochées et reportez ici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4535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Nombre de cases cochées</w:t>
            </w:r>
          </w:p>
        </w:tc>
        <w:tc>
          <w:tcPr>
            <w:tcW w:type="dxa" w:w="5102"/>
            <w:shd w:val="clear" w:color="auto" w:fill="FFF3E0"/>
            <w:tcBorders>
              <w:top w:val="single" w:sz="4" w:color="F4A82A"/>
              <w:left w:val="single" w:sz="4" w:color="F4A82A"/>
              <w:bottom w:val="single" w:sz="4" w:color="F4A82A"/>
              <w:right w:val="single" w:sz="4" w:color="F4A82A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4A82A"/>
                <w:sz w:val="22"/>
              </w:rPr>
              <w:t>______ / 20</w:t>
            </w:r>
          </w:p>
        </w:tc>
      </w:tr>
      <w:tr>
        <w:tc>
          <w:tcPr>
            <w:tcW w:type="dxa" w:w="4535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Pourcentage de validation</w:t>
            </w:r>
          </w:p>
        </w:tc>
        <w:tc>
          <w:tcPr>
            <w:tcW w:type="dxa" w:w="5102"/>
            <w:shd w:val="clear" w:color="auto" w:fill="FFF3E0"/>
            <w:tcBorders>
              <w:top w:val="single" w:sz="4" w:color="F4A82A"/>
              <w:left w:val="single" w:sz="4" w:color="F4A82A"/>
              <w:bottom w:val="single" w:sz="4" w:color="F4A82A"/>
              <w:right w:val="single" w:sz="4" w:color="F4A82A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4A82A"/>
                <w:sz w:val="22"/>
              </w:rPr>
              <w:t>______ %</w:t>
            </w:r>
          </w:p>
        </w:tc>
      </w:tr>
      <w:tr>
        <w:tc>
          <w:tcPr>
            <w:tcW w:type="dxa" w:w="4535"/>
            <w:shd w:val="clear" w:color="auto" w:fill="5E2D8C"/>
            <w:tcBorders>
              <w:top w:val="single" w:sz="4" w:color="5E2D8C"/>
              <w:left w:val="single" w:sz="4" w:color="5E2D8C"/>
              <w:bottom w:val="single" w:sz="4" w:color="5E2D8C"/>
              <w:right w:val="single" w:sz="4" w:color="5E2D8C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Décision</w:t>
            </w:r>
          </w:p>
        </w:tc>
        <w:tc>
          <w:tcPr>
            <w:tcW w:type="dxa" w:w="5102"/>
            <w:shd w:val="clear" w:color="auto" w:fill="FFF3E0"/>
            <w:tcBorders>
              <w:top w:val="single" w:sz="4" w:color="F4A82A"/>
              <w:left w:val="single" w:sz="4" w:color="F4A82A"/>
              <w:bottom w:val="single" w:sz="4" w:color="F4A82A"/>
              <w:right w:val="single" w:sz="4" w:color="F4A82A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4A82A"/>
                <w:sz w:val="22"/>
              </w:rPr>
              <w:t>☐ Prêt(e) pour Module 2 ✓     ☐ À compléter ⚠️</w:t>
            </w:r>
          </w:p>
        </w:tc>
      </w:tr>
    </w:tbl>
    <w:p>
      <w:pPr>
        <w:spacing w:before="0" w:after="0"/>
      </w:pPr>
      <w:r>
        <w:rPr>
          <w:sz w:val="20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8957"/>
      </w:tblGrid>
      <w:tr>
        <w:tc>
          <w:tcPr>
            <w:tcW w:type="dxa" w:w="680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80" w:after="80"/>
              <w:jc w:val="center"/>
            </w:pPr>
            <w:r/>
            <w:r>
              <w:rPr>
                <w:rFonts w:ascii="Arial" w:hAnsi="Arial"/>
                <w:b/>
                <w:color w:val="F4A82A"/>
                <w:sz w:val="28"/>
              </w:rPr>
              <w:t>00</w:t>
            </w:r>
          </w:p>
        </w:tc>
        <w:tc>
          <w:tcPr>
            <w:tcW w:type="dxa" w:w="8957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0"/>
            </w:pPr>
            <w:r/>
            <w:r>
              <w:rPr>
                <w:rFonts w:ascii="Arial" w:hAnsi="Arial"/>
                <w:b/>
                <w:i w:val="0"/>
                <w:color w:val="5E2D8C"/>
                <w:sz w:val="24"/>
              </w:rPr>
              <w:t>Comment interpréter votre score</w:t>
            </w:r>
          </w:p>
          <w:p>
            <w:pPr>
              <w:spacing w:before="0" w:after="40"/>
            </w:pPr>
            <w:r>
              <w:rPr>
                <w:rFonts w:ascii="Arial" w:hAnsi="Arial"/>
                <w:b w:val="0"/>
                <w:i/>
                <w:color w:val="666666"/>
                <w:sz w:val="17"/>
              </w:rPr>
              <w:t>Le seuil de validation est 80 %</w:t>
            </w:r>
          </w:p>
        </w:tc>
      </w:tr>
    </w:tbl>
    <w:p>
      <w:pPr>
        <w:spacing w:before="0" w:after="0"/>
      </w:pPr>
      <w:r>
        <w:rPr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984"/>
        <w:gridCol w:w="2835"/>
        <w:gridCol w:w="4819"/>
      </w:tblGrid>
      <w:tr>
        <w:tc>
          <w:tcPr>
            <w:tcW w:type="dxa" w:w="1984"/>
            <w:shd w:val="clear" w:color="auto" w:fill="2E7D32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16-20 / 20</w:t>
            </w:r>
          </w:p>
        </w:tc>
        <w:tc>
          <w:tcPr>
            <w:tcW w:type="dxa" w:w="2835"/>
            <w:shd w:val="clear" w:color="auto" w:fill="DCFCE7"/>
            <w:tcBorders>
              <w:top w:val="single" w:sz="4" w:color="2E7D32"/>
              <w:left w:val="single" w:sz="4" w:color="2E7D32"/>
              <w:bottom w:val="single" w:sz="4" w:color="2E7D32"/>
              <w:right w:val="single" w:sz="4" w:color="2E7D32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2E7D32"/>
                <w:sz w:val="20"/>
              </w:rPr>
              <w:t>✅ Prêt(e) pour le Module 2</w:t>
            </w:r>
          </w:p>
        </w:tc>
        <w:tc>
          <w:tcPr>
            <w:tcW w:type="dxa" w:w="4819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1A1A1A"/>
                <w:sz w:val="18"/>
              </w:rPr>
              <w:t>Votre concept est solide. Direction Module 2 — Étude de marché.</w:t>
            </w:r>
          </w:p>
        </w:tc>
      </w:tr>
    </w:tbl>
    <w:p>
      <w:pPr>
        <w:spacing w:before="0" w:after="0"/>
      </w:pPr>
      <w:r>
        <w:rPr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984"/>
        <w:gridCol w:w="2835"/>
        <w:gridCol w:w="4819"/>
      </w:tblGrid>
      <w:tr>
        <w:tc>
          <w:tcPr>
            <w:tcW w:type="dxa" w:w="1984"/>
            <w:shd w:val="clear" w:color="auto" w:fill="F4A82A"/>
            <w:tcBorders>
              <w:top w:val="single" w:sz="4" w:color="F4A82A"/>
              <w:left w:val="single" w:sz="4" w:color="F4A82A"/>
              <w:bottom w:val="single" w:sz="4" w:color="F4A82A"/>
              <w:right w:val="single" w:sz="4" w:color="F4A82A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12-15 / 20</w:t>
            </w:r>
          </w:p>
        </w:tc>
        <w:tc>
          <w:tcPr>
            <w:tcW w:type="dxa" w:w="2835"/>
            <w:shd w:val="clear" w:color="auto" w:fill="FFF3E0"/>
            <w:tcBorders>
              <w:top w:val="single" w:sz="4" w:color="F4A82A"/>
              <w:left w:val="single" w:sz="4" w:color="F4A82A"/>
              <w:bottom w:val="single" w:sz="4" w:color="F4A82A"/>
              <w:right w:val="single" w:sz="4" w:color="F4A82A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F4A82A"/>
                <w:sz w:val="20"/>
              </w:rPr>
              <w:t>⚠️ À retravailler quelques points</w:t>
            </w:r>
          </w:p>
        </w:tc>
        <w:tc>
          <w:tcPr>
            <w:tcW w:type="dxa" w:w="4819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1A1A1A"/>
                <w:sz w:val="18"/>
              </w:rPr>
              <w:t>Reprenez les sections où vous avez le moins de cases cochées avant d'avancer.</w:t>
            </w:r>
          </w:p>
        </w:tc>
      </w:tr>
    </w:tbl>
    <w:p>
      <w:pPr>
        <w:spacing w:before="0" w:after="0"/>
      </w:pPr>
      <w:r>
        <w:rPr>
          <w:sz w:val="8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984"/>
        <w:gridCol w:w="2835"/>
        <w:gridCol w:w="4819"/>
      </w:tblGrid>
      <w:tr>
        <w:tc>
          <w:tcPr>
            <w:tcW w:type="dxa" w:w="1984"/>
            <w:shd w:val="clear" w:color="auto" w:fill="C62828"/>
            <w:tcBorders>
              <w:top w:val="single" w:sz="4" w:color="C62828"/>
              <w:left w:val="single" w:sz="4" w:color="C62828"/>
              <w:bottom w:val="single" w:sz="4" w:color="C62828"/>
              <w:right w:val="single" w:sz="4" w:color="C62828"/>
            </w:tcBorders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0-11 / 20</w:t>
            </w:r>
          </w:p>
        </w:tc>
        <w:tc>
          <w:tcPr>
            <w:tcW w:type="dxa" w:w="2835"/>
            <w:shd w:val="clear" w:color="auto" w:fill="FFEBEE"/>
            <w:tcBorders>
              <w:top w:val="single" w:sz="4" w:color="C62828"/>
              <w:left w:val="single" w:sz="4" w:color="C62828"/>
              <w:bottom w:val="single" w:sz="4" w:color="C62828"/>
              <w:right w:val="single" w:sz="4" w:color="C62828"/>
            </w:tcBorders>
            <w:vAlign w:val="center"/>
          </w:tcPr>
          <w:p>
            <w:r/>
            <w:r>
              <w:rPr>
                <w:rFonts w:ascii="Arial" w:hAnsi="Arial"/>
                <w:b/>
                <w:i w:val="0"/>
                <w:color w:val="C62828"/>
                <w:sz w:val="20"/>
              </w:rPr>
              <w:t>❌ Concept à revoir</w:t>
            </w:r>
          </w:p>
        </w:tc>
        <w:tc>
          <w:tcPr>
            <w:tcW w:type="dxa" w:w="4819"/>
            <w:tcBorders>
              <w:top w:val="single" w:sz="4" w:color="DDDDDD"/>
              <w:left w:val="single" w:sz="4" w:color="DDDDDD"/>
              <w:bottom w:val="single" w:sz="4" w:color="DDDDDD"/>
              <w:right w:val="single" w:sz="4" w:color="DDDDDD"/>
            </w:tcBorders>
            <w:vAlign w:val="center"/>
          </w:tcPr>
          <w:p>
            <w:r/>
            <w:r>
              <w:rPr>
                <w:rFonts w:ascii="Arial" w:hAnsi="Arial"/>
                <w:b w:val="0"/>
                <w:i w:val="0"/>
                <w:color w:val="1A1A1A"/>
                <w:sz w:val="18"/>
              </w:rPr>
              <w:t>Reprenez le cours du Module 1 et refaites le cahier au calme. C'est normal au début.</w:t>
            </w:r>
          </w:p>
        </w:tc>
      </w:tr>
    </w:tbl>
    <w:p>
      <w:pPr>
        <w:spacing w:before="0" w:after="0"/>
      </w:pPr>
      <w:r>
        <w:rPr>
          <w:sz w:val="8"/>
        </w:rPr>
      </w:r>
    </w:p>
    <w:p>
      <w:pPr>
        <w:spacing w:before="0" w:after="0"/>
      </w:pPr>
      <w:r>
        <w:rPr>
          <w:sz w:val="20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E8F5E9"/>
            <w:tcBorders>
              <w:top w:val="nil"/>
              <w:right w:val="nil"/>
              <w:bottom w:val="nil"/>
              <w:left w:val="single" w:sz="24" w:color="2E7D32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>
            <w:pPr>
              <w:spacing w:before="40" w:after="20"/>
            </w:pPr>
            <w:r/>
            <w:r>
              <w:rPr>
                <w:rFonts w:ascii="Arial" w:hAnsi="Arial"/>
                <w:b/>
                <w:i w:val="0"/>
                <w:color w:val="2E7D32"/>
                <w:sz w:val="20"/>
              </w:rPr>
              <w:t>Bravo, vous avez terminé la leçon pratique du Module 1 !</w:t>
            </w:r>
          </w:p>
          <w:p>
            <w:pPr>
              <w:spacing w:before="0" w:after="40"/>
            </w:pPr>
            <w:r>
              <w:rPr>
                <w:rFonts w:ascii="Arial" w:hAnsi="Arial"/>
                <w:b w:val="0"/>
                <w:i w:val="0"/>
                <w:color w:val="1A1A1A"/>
                <w:sz w:val="19"/>
              </w:rPr>
              <w:t>Si votre score est au-dessus de 16/20, vous êtes prêt(e) pour passer au Module 2 — Étude de marché. Sinon, retournez dans les sections où vous avez le moins de cases cochées et complétez. Pas de précipitation : un concept clair = un business qui marche. Comme Marie qui a démarré avec 0 € de pub et a signé 3 clients en 3 semaines à Béziers.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/>
        <w:color w:val="666666"/>
        <w:sz w:val="16"/>
      </w:rPr>
      <w:t>Guide Procréa — Formation « Lancer son entreprise de nettoyage » — © Tous droits réservés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